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2D12" w14:textId="77777777" w:rsidR="002A29D0" w:rsidRPr="000E6FDB" w:rsidRDefault="00000000" w:rsidP="000E6F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color w:val="0000FF"/>
          <w:sz w:val="40"/>
          <w:u w:val="single"/>
          <w:lang w:val="fr-FR"/>
        </w:rPr>
      </w:pPr>
      <w:r w:rsidRPr="000E6FDB">
        <w:rPr>
          <w:rFonts w:ascii="Times New Roman" w:eastAsia="Times New Roman" w:hAnsi="Times New Roman" w:cs="Times New Roman"/>
          <w:color w:val="0000FF"/>
          <w:sz w:val="40"/>
          <w:u w:val="single"/>
          <w:lang w:val="fr-FR"/>
        </w:rPr>
        <w:t>Procès-verbal de l’assemblée bourgeoisiale de la</w:t>
      </w:r>
    </w:p>
    <w:p w14:paraId="0FE5CC21" w14:textId="77777777" w:rsidR="002A29D0" w:rsidRPr="000E6FDB" w:rsidRDefault="00000000" w:rsidP="000E6F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color w:val="0000FF"/>
          <w:sz w:val="40"/>
          <w:u w:val="single"/>
          <w:lang w:val="fr-FR"/>
        </w:rPr>
      </w:pPr>
      <w:r w:rsidRPr="000E6FDB">
        <w:rPr>
          <w:rFonts w:ascii="Times New Roman" w:eastAsia="Times New Roman" w:hAnsi="Times New Roman" w:cs="Times New Roman"/>
          <w:color w:val="0000FF"/>
          <w:sz w:val="40"/>
          <w:u w:val="single"/>
          <w:lang w:val="fr-FR"/>
        </w:rPr>
        <w:t>Saint-Antoine, tenue le samedi 18 janvier 2025,</w:t>
      </w:r>
      <w:r w:rsidRPr="000E6FDB">
        <w:rPr>
          <w:rFonts w:ascii="Times New Roman" w:eastAsia="Times New Roman" w:hAnsi="Times New Roman" w:cs="Times New Roman"/>
          <w:color w:val="0000FF"/>
          <w:sz w:val="40"/>
          <w:u w:val="single"/>
          <w:lang w:val="fr-FR"/>
        </w:rPr>
        <w:br/>
        <w:t>à la salle bourgeoisiale de St-Luc, à 18h30</w:t>
      </w:r>
    </w:p>
    <w:p w14:paraId="7DD4D77D" w14:textId="09D55209" w:rsidR="002A29D0" w:rsidRPr="00D31A9D" w:rsidRDefault="00000000" w:rsidP="000E6F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ind w:left="720" w:hanging="360"/>
        <w:rPr>
          <w:rFonts w:ascii="Times New Roman" w:hAnsi="Times New Roman" w:cs="Times New Roman"/>
          <w:lang w:val="fr-CH"/>
        </w:rPr>
      </w:pPr>
      <w:r w:rsidRPr="000E6FDB">
        <w:rPr>
          <w:lang w:val="fr-CH"/>
        </w:rPr>
        <w:br/>
      </w:r>
      <w:r w:rsidR="000E6FDB" w:rsidRPr="00D31A9D">
        <w:rPr>
          <w:rFonts w:ascii="Times New Roman" w:hAnsi="Times New Roman" w:cs="Times New Roman"/>
          <w:lang w:val="fr-CH"/>
        </w:rPr>
        <w:t xml:space="preserve">1. </w:t>
      </w:r>
      <w:r w:rsidRPr="00D31A9D">
        <w:rPr>
          <w:rFonts w:ascii="Times New Roman" w:eastAsia="Times New Roman" w:hAnsi="Times New Roman" w:cs="Times New Roman"/>
          <w:b/>
          <w:color w:val="000000"/>
          <w:sz w:val="32"/>
          <w:lang w:val="fr-FR"/>
        </w:rPr>
        <w:t>Salutations</w:t>
      </w:r>
      <w:r w:rsidRPr="00D31A9D">
        <w:rPr>
          <w:rFonts w:ascii="Times New Roman" w:hAnsi="Times New Roman" w:cs="Times New Roman"/>
          <w:lang w:val="fr-CH"/>
        </w:rPr>
        <w:br/>
      </w:r>
    </w:p>
    <w:p w14:paraId="42E37DB4" w14:textId="0BD12B54" w:rsidR="000E6FDB" w:rsidRPr="00D31A9D" w:rsidRDefault="00000000" w:rsidP="00C51090">
      <w:pPr>
        <w:rPr>
          <w:rFonts w:ascii="Times New Roman" w:hAnsi="Times New Roman" w:cs="Times New Roman"/>
          <w:lang w:val="fr-CH"/>
        </w:rPr>
      </w:pPr>
      <w:r w:rsidRPr="00D31A9D">
        <w:rPr>
          <w:rFonts w:ascii="Times New Roman" w:hAnsi="Times New Roman" w:cs="Times New Roman"/>
          <w:lang w:val="fr-CH"/>
        </w:rPr>
        <w:t xml:space="preserve">Le Président Benoît </w:t>
      </w:r>
      <w:proofErr w:type="spellStart"/>
      <w:r w:rsidRPr="00D31A9D">
        <w:rPr>
          <w:rFonts w:ascii="Times New Roman" w:hAnsi="Times New Roman" w:cs="Times New Roman"/>
          <w:lang w:val="fr-CH"/>
        </w:rPr>
        <w:t>Antille</w:t>
      </w:r>
      <w:proofErr w:type="spellEnd"/>
      <w:r w:rsidRPr="00D31A9D">
        <w:rPr>
          <w:rFonts w:ascii="Times New Roman" w:hAnsi="Times New Roman" w:cs="Times New Roman"/>
          <w:lang w:val="fr-CH"/>
        </w:rPr>
        <w:t xml:space="preserve"> ouvre l’assemblée à 18h41. </w:t>
      </w:r>
    </w:p>
    <w:p w14:paraId="1D572A11" w14:textId="2DB9D3EC" w:rsidR="000E6FDB" w:rsidRPr="00D31A9D" w:rsidRDefault="000E6FDB">
      <w:pPr>
        <w:pStyle w:val="Titre2"/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val="fr-CH"/>
        </w:rPr>
      </w:pPr>
      <w:r w:rsidRPr="00D31A9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val="fr-CH"/>
        </w:rPr>
        <w:t>Il soumet l’ordre du jour suivant à l’assemblée</w:t>
      </w:r>
      <w:r w:rsidR="009946F3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val="fr-CH"/>
        </w:rPr>
        <w:t xml:space="preserve"> : </w:t>
      </w:r>
    </w:p>
    <w:p w14:paraId="6B0A7124" w14:textId="77777777" w:rsidR="000E6FDB" w:rsidRPr="00D31A9D" w:rsidRDefault="000E6FDB" w:rsidP="000E6FDB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</w:rPr>
        <w:t>Salutations</w:t>
      </w:r>
    </w:p>
    <w:p w14:paraId="0AA3628D" w14:textId="77777777" w:rsidR="000E6FDB" w:rsidRPr="00D31A9D" w:rsidRDefault="000E6FDB" w:rsidP="000E6FDB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Contrôle des présences et nomination des scrutateurs</w:t>
      </w:r>
    </w:p>
    <w:p w14:paraId="39086110" w14:textId="50F6D4A6" w:rsidR="000E6FDB" w:rsidRPr="00D31A9D" w:rsidRDefault="000E6FDB" w:rsidP="000E6FDB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Lecture et approbation du P.V. de l’assemblée des Rogations 202</w:t>
      </w: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4</w:t>
      </w:r>
    </w:p>
    <w:p w14:paraId="1180723D" w14:textId="259AF300" w:rsidR="000E6FDB" w:rsidRPr="00D31A9D" w:rsidRDefault="000E6FDB" w:rsidP="000E6FDB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</w:rPr>
        <w:t>Présentation</w:t>
      </w:r>
      <w:proofErr w:type="spellEnd"/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 budget 202</w:t>
      </w: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07AB5652" w14:textId="6AF2DEA9" w:rsidR="000E6FDB" w:rsidRPr="00D31A9D" w:rsidRDefault="000E6FDB" w:rsidP="000E6FDB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</w:rPr>
        <w:t>Approbation du budget 202</w:t>
      </w: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531B3831" w14:textId="77777777" w:rsidR="000E6FDB" w:rsidRPr="00D31A9D" w:rsidRDefault="000E6FDB" w:rsidP="000E6FDB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Informations</w:t>
      </w:r>
      <w:proofErr w:type="spellEnd"/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</w:rPr>
        <w:t>générales</w:t>
      </w:r>
      <w:proofErr w:type="spellEnd"/>
    </w:p>
    <w:p w14:paraId="564796AD" w14:textId="77777777" w:rsidR="000E6FDB" w:rsidRPr="00D31A9D" w:rsidRDefault="000E6FDB" w:rsidP="000E6FDB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</w:rPr>
        <w:t>Divers</w:t>
      </w:r>
    </w:p>
    <w:p w14:paraId="136C53C0" w14:textId="77777777" w:rsidR="000E6FDB" w:rsidRPr="00D31A9D" w:rsidRDefault="000E6FDB" w:rsidP="000E6FDB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proofErr w:type="spellStart"/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Marenda</w:t>
      </w:r>
      <w:proofErr w:type="spellEnd"/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avec les représentants des entités villageoises</w:t>
      </w:r>
    </w:p>
    <w:p w14:paraId="52BD51D5" w14:textId="77777777" w:rsidR="00C51090" w:rsidRPr="00D31A9D" w:rsidRDefault="00C51090" w:rsidP="00C510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</w:p>
    <w:p w14:paraId="6D66111E" w14:textId="77777777" w:rsidR="00D31A9D" w:rsidRDefault="00C51090" w:rsidP="00C51090">
      <w:pPr>
        <w:rPr>
          <w:rFonts w:ascii="Times New Roman" w:hAnsi="Times New Roman" w:cs="Times New Roman"/>
          <w:lang w:val="fr-CH"/>
        </w:rPr>
      </w:pPr>
      <w:r w:rsidRPr="00D31A9D">
        <w:rPr>
          <w:rFonts w:ascii="Times New Roman" w:hAnsi="Times New Roman" w:cs="Times New Roman"/>
          <w:lang w:val="fr-CH"/>
        </w:rPr>
        <w:t xml:space="preserve">Il remercie les bourgeoises et bourgeois présents (au nombre de 31) et salue </w:t>
      </w:r>
      <w:r w:rsidR="00D31A9D">
        <w:rPr>
          <w:rFonts w:ascii="Times New Roman" w:hAnsi="Times New Roman" w:cs="Times New Roman"/>
          <w:lang w:val="fr-CH"/>
        </w:rPr>
        <w:t xml:space="preserve">certaines personnes en particulier : </w:t>
      </w:r>
    </w:p>
    <w:p w14:paraId="28764313" w14:textId="265D8939" w:rsidR="00C51090" w:rsidRPr="00D31A9D" w:rsidRDefault="00C51090" w:rsidP="00C51090">
      <w:pPr>
        <w:rPr>
          <w:rFonts w:ascii="Times New Roman" w:hAnsi="Times New Roman" w:cs="Times New Roman"/>
          <w:lang w:val="fr-CH"/>
        </w:rPr>
      </w:pPr>
      <w:r w:rsidRPr="00D31A9D">
        <w:rPr>
          <w:rFonts w:ascii="Times New Roman" w:hAnsi="Times New Roman" w:cs="Times New Roman"/>
          <w:lang w:val="fr-CH"/>
        </w:rPr>
        <w:br/>
        <w:t>- Raphaël Pont, ancien Président</w:t>
      </w:r>
      <w:r w:rsidRPr="00D31A9D">
        <w:rPr>
          <w:rFonts w:ascii="Times New Roman" w:hAnsi="Times New Roman" w:cs="Times New Roman"/>
          <w:lang w:val="fr-CH"/>
        </w:rPr>
        <w:br/>
        <w:t>- Gilles Rion, ancien Vice-Président</w:t>
      </w:r>
      <w:r w:rsidRPr="00D31A9D">
        <w:rPr>
          <w:rFonts w:ascii="Times New Roman" w:hAnsi="Times New Roman" w:cs="Times New Roman"/>
          <w:lang w:val="fr-CH"/>
        </w:rPr>
        <w:br/>
        <w:t>- Aurélie Pont, députée suppléante</w:t>
      </w:r>
      <w:r w:rsidRPr="00D31A9D">
        <w:rPr>
          <w:rFonts w:ascii="Times New Roman" w:hAnsi="Times New Roman" w:cs="Times New Roman"/>
          <w:lang w:val="fr-CH"/>
        </w:rPr>
        <w:br/>
        <w:t xml:space="preserve">- Simone </w:t>
      </w:r>
      <w:proofErr w:type="spellStart"/>
      <w:r w:rsidRPr="00D31A9D">
        <w:rPr>
          <w:rFonts w:ascii="Times New Roman" w:hAnsi="Times New Roman" w:cs="Times New Roman"/>
          <w:lang w:val="fr-CH"/>
        </w:rPr>
        <w:t>Salamin</w:t>
      </w:r>
      <w:proofErr w:type="spellEnd"/>
      <w:r w:rsidRPr="00D31A9D">
        <w:rPr>
          <w:rFonts w:ascii="Times New Roman" w:hAnsi="Times New Roman" w:cs="Times New Roman"/>
          <w:lang w:val="fr-CH"/>
        </w:rPr>
        <w:t>, ancienne Conseillère bourgeoisiale</w:t>
      </w:r>
      <w:r w:rsidRPr="00D31A9D">
        <w:rPr>
          <w:rFonts w:ascii="Times New Roman" w:hAnsi="Times New Roman" w:cs="Times New Roman"/>
          <w:lang w:val="fr-CH"/>
        </w:rPr>
        <w:br/>
        <w:t xml:space="preserve">- Christian </w:t>
      </w:r>
      <w:proofErr w:type="spellStart"/>
      <w:r w:rsidRPr="00D31A9D">
        <w:rPr>
          <w:rFonts w:ascii="Times New Roman" w:hAnsi="Times New Roman" w:cs="Times New Roman"/>
          <w:lang w:val="fr-CH"/>
        </w:rPr>
        <w:t>Caloz</w:t>
      </w:r>
      <w:proofErr w:type="spellEnd"/>
      <w:r w:rsidRPr="00D31A9D">
        <w:rPr>
          <w:rFonts w:ascii="Times New Roman" w:hAnsi="Times New Roman" w:cs="Times New Roman"/>
          <w:lang w:val="fr-CH"/>
        </w:rPr>
        <w:t>, Bourgeois d’honneur</w:t>
      </w:r>
      <w:r w:rsidRPr="00D31A9D">
        <w:rPr>
          <w:rFonts w:ascii="Times New Roman" w:hAnsi="Times New Roman" w:cs="Times New Roman"/>
          <w:lang w:val="fr-CH"/>
        </w:rPr>
        <w:br/>
        <w:t xml:space="preserve">- Samuel </w:t>
      </w:r>
      <w:proofErr w:type="spellStart"/>
      <w:r w:rsidRPr="00D31A9D">
        <w:rPr>
          <w:rStyle w:val="docdata"/>
          <w:rFonts w:ascii="Times New Roman" w:hAnsi="Times New Roman" w:cs="Times New Roman"/>
          <w:color w:val="000000"/>
          <w:lang w:val="fr-CH"/>
        </w:rPr>
        <w:t>Dilley</w:t>
      </w:r>
      <w:proofErr w:type="spellEnd"/>
      <w:r w:rsidRPr="00D31A9D">
        <w:rPr>
          <w:rFonts w:ascii="Times New Roman" w:hAnsi="Times New Roman" w:cs="Times New Roman"/>
          <w:lang w:val="fr-CH"/>
        </w:rPr>
        <w:t>, nouveau bourgeois, qui sera présenté lors des Rogations</w:t>
      </w:r>
    </w:p>
    <w:p w14:paraId="10BF2A4D" w14:textId="0E75D48C" w:rsidR="00C51090" w:rsidRPr="00D31A9D" w:rsidRDefault="00C51090" w:rsidP="00C51090">
      <w:pPr>
        <w:rPr>
          <w:rFonts w:ascii="Times New Roman" w:hAnsi="Times New Roman" w:cs="Times New Roman"/>
          <w:lang w:val="fr-CH"/>
        </w:rPr>
      </w:pPr>
      <w:r w:rsidRPr="00D31A9D">
        <w:rPr>
          <w:rFonts w:ascii="Times New Roman" w:hAnsi="Times New Roman" w:cs="Times New Roman"/>
          <w:lang w:val="fr-CH"/>
        </w:rPr>
        <w:t>Plusieurs personnes se sont excusées.</w:t>
      </w:r>
    </w:p>
    <w:p w14:paraId="2D2BFDE8" w14:textId="77777777" w:rsidR="000E6FDB" w:rsidRPr="00D31A9D" w:rsidRDefault="000E6FDB" w:rsidP="000E6F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ind w:left="720" w:hanging="360"/>
        <w:jc w:val="both"/>
        <w:rPr>
          <w:rFonts w:ascii="Times New Roman" w:hAnsi="Times New Roman" w:cs="Times New Roman"/>
          <w:lang w:val="fr-CH"/>
        </w:rPr>
      </w:pPr>
    </w:p>
    <w:p w14:paraId="4952E932" w14:textId="0771AECF" w:rsidR="002A29D0" w:rsidRPr="00D31A9D" w:rsidRDefault="000E6FDB" w:rsidP="000E6F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ind w:left="720" w:hanging="360"/>
        <w:rPr>
          <w:rFonts w:ascii="Times New Roman" w:hAnsi="Times New Roman" w:cs="Times New Roman"/>
          <w:lang w:val="fr-CH"/>
        </w:rPr>
      </w:pPr>
      <w:r w:rsidRPr="00D31A9D">
        <w:rPr>
          <w:rFonts w:ascii="Times New Roman" w:hAnsi="Times New Roman" w:cs="Times New Roman"/>
          <w:lang w:val="fr-CH"/>
        </w:rPr>
        <w:t>2</w:t>
      </w:r>
      <w:r w:rsidRPr="00D31A9D">
        <w:rPr>
          <w:rFonts w:ascii="Times New Roman" w:eastAsia="Times New Roman" w:hAnsi="Times New Roman" w:cs="Times New Roman"/>
          <w:b/>
          <w:color w:val="000000"/>
          <w:sz w:val="32"/>
          <w:lang w:val="fr-FR"/>
        </w:rPr>
        <w:t xml:space="preserve">. </w:t>
      </w:r>
      <w:r w:rsidR="00000000" w:rsidRPr="00D31A9D">
        <w:rPr>
          <w:rFonts w:ascii="Times New Roman" w:eastAsia="Times New Roman" w:hAnsi="Times New Roman" w:cs="Times New Roman"/>
          <w:b/>
          <w:color w:val="000000"/>
          <w:sz w:val="32"/>
          <w:lang w:val="fr-FR"/>
        </w:rPr>
        <w:t>Nomination des scrutateurs</w:t>
      </w:r>
      <w:r w:rsidR="00000000" w:rsidRPr="00D31A9D">
        <w:rPr>
          <w:rFonts w:ascii="Times New Roman" w:hAnsi="Times New Roman" w:cs="Times New Roman"/>
          <w:lang w:val="fr-CH"/>
        </w:rPr>
        <w:br/>
      </w:r>
    </w:p>
    <w:p w14:paraId="1653F8E4" w14:textId="363E05CC" w:rsidR="002A29D0" w:rsidRPr="00D31A9D" w:rsidRDefault="00000000" w:rsidP="000E6FDB">
      <w:pPr>
        <w:rPr>
          <w:rFonts w:ascii="Times New Roman" w:hAnsi="Times New Roman" w:cs="Times New Roman"/>
          <w:lang w:val="fr-CH"/>
        </w:rPr>
      </w:pPr>
      <w:r w:rsidRPr="00D31A9D">
        <w:rPr>
          <w:rFonts w:ascii="Times New Roman" w:hAnsi="Times New Roman" w:cs="Times New Roman"/>
          <w:lang w:val="fr-CH"/>
        </w:rPr>
        <w:t xml:space="preserve">Jean-Pierre </w:t>
      </w:r>
      <w:proofErr w:type="spellStart"/>
      <w:r w:rsidRPr="00D31A9D">
        <w:rPr>
          <w:rFonts w:ascii="Times New Roman" w:hAnsi="Times New Roman" w:cs="Times New Roman"/>
          <w:lang w:val="fr-CH"/>
        </w:rPr>
        <w:t>Salamin</w:t>
      </w:r>
      <w:proofErr w:type="spellEnd"/>
      <w:r w:rsidRPr="00D31A9D">
        <w:rPr>
          <w:rFonts w:ascii="Times New Roman" w:hAnsi="Times New Roman" w:cs="Times New Roman"/>
          <w:lang w:val="fr-CH"/>
        </w:rPr>
        <w:t xml:space="preserve">, Olivier Balmer et Gérard </w:t>
      </w:r>
      <w:proofErr w:type="spellStart"/>
      <w:r w:rsidR="000E6FDB" w:rsidRPr="00D31A9D">
        <w:rPr>
          <w:rFonts w:ascii="Times New Roman" w:hAnsi="Times New Roman" w:cs="Times New Roman"/>
          <w:lang w:val="fr-CH"/>
        </w:rPr>
        <w:t>Salamin</w:t>
      </w:r>
      <w:proofErr w:type="spellEnd"/>
      <w:r w:rsidR="000E6FDB" w:rsidRPr="00D31A9D">
        <w:rPr>
          <w:rFonts w:ascii="Times New Roman" w:hAnsi="Times New Roman" w:cs="Times New Roman"/>
          <w:lang w:val="fr-CH"/>
        </w:rPr>
        <w:t xml:space="preserve"> sont nommés</w:t>
      </w:r>
      <w:r w:rsidRPr="00D31A9D">
        <w:rPr>
          <w:rFonts w:ascii="Times New Roman" w:hAnsi="Times New Roman" w:cs="Times New Roman"/>
          <w:lang w:val="fr-CH"/>
        </w:rPr>
        <w:t xml:space="preserve"> scrutateurs. </w:t>
      </w:r>
    </w:p>
    <w:p w14:paraId="2E7FFEC6" w14:textId="306F9EEA" w:rsidR="002A29D0" w:rsidRPr="00D31A9D" w:rsidRDefault="00000000">
      <w:pPr>
        <w:rPr>
          <w:rFonts w:ascii="Times New Roman" w:hAnsi="Times New Roman" w:cs="Times New Roman"/>
          <w:lang w:val="fr-CH"/>
        </w:rPr>
      </w:pPr>
      <w:r w:rsidRPr="00D31A9D">
        <w:rPr>
          <w:rFonts w:ascii="Times New Roman" w:hAnsi="Times New Roman" w:cs="Times New Roman"/>
          <w:lang w:val="fr-CH"/>
        </w:rPr>
        <w:t xml:space="preserve">Un moment de recueillement est observé en hommage à l’ancien président Ambroise </w:t>
      </w:r>
      <w:r w:rsidR="000E6FDB" w:rsidRPr="00D31A9D">
        <w:rPr>
          <w:rFonts w:ascii="Times New Roman" w:hAnsi="Times New Roman" w:cs="Times New Roman"/>
          <w:lang w:val="fr-CH"/>
        </w:rPr>
        <w:t>Pont</w:t>
      </w:r>
      <w:r w:rsidRPr="00D31A9D">
        <w:rPr>
          <w:rFonts w:ascii="Times New Roman" w:hAnsi="Times New Roman" w:cs="Times New Roman"/>
          <w:lang w:val="fr-CH"/>
        </w:rPr>
        <w:t xml:space="preserve">, ainsi qu’à Madame Pia </w:t>
      </w:r>
      <w:proofErr w:type="spellStart"/>
      <w:r w:rsidRPr="00D31A9D">
        <w:rPr>
          <w:rFonts w:ascii="Times New Roman" w:hAnsi="Times New Roman" w:cs="Times New Roman"/>
          <w:lang w:val="fr-CH"/>
        </w:rPr>
        <w:t>Salamin</w:t>
      </w:r>
      <w:proofErr w:type="spellEnd"/>
      <w:r w:rsidR="00B947AF" w:rsidRPr="00D31A9D">
        <w:rPr>
          <w:rFonts w:ascii="Times New Roman" w:hAnsi="Times New Roman" w:cs="Times New Roman"/>
          <w:lang w:val="fr-CH"/>
        </w:rPr>
        <w:t xml:space="preserve">, figure du village. </w:t>
      </w:r>
    </w:p>
    <w:p w14:paraId="2AD2A9E7" w14:textId="478234FA" w:rsidR="00167810" w:rsidRPr="00D31A9D" w:rsidRDefault="00167810" w:rsidP="00167810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</w:rPr>
        <w:t>Ambroise</w:t>
      </w:r>
      <w:proofErr w:type="spellEnd"/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Pont</w:t>
      </w: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1938 – </w:t>
      </w:r>
      <w:proofErr w:type="spellStart"/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</w:rPr>
        <w:t>octobre</w:t>
      </w:r>
      <w:proofErr w:type="spellEnd"/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 </w:t>
      </w:r>
    </w:p>
    <w:p w14:paraId="0A196AC4" w14:textId="15B9E13A" w:rsidR="00167810" w:rsidRPr="00D31A9D" w:rsidRDefault="00167810" w:rsidP="00167810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Pia </w:t>
      </w:r>
      <w:proofErr w:type="spellStart"/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Salamin</w:t>
      </w:r>
      <w:proofErr w:type="spellEnd"/>
    </w:p>
    <w:p w14:paraId="49BC689F" w14:textId="77777777" w:rsidR="00167810" w:rsidRPr="00D31A9D" w:rsidRDefault="00167810">
      <w:pPr>
        <w:rPr>
          <w:rFonts w:ascii="Times New Roman" w:hAnsi="Times New Roman" w:cs="Times New Roman"/>
          <w:lang w:val="fr-CH"/>
        </w:rPr>
      </w:pPr>
    </w:p>
    <w:p w14:paraId="70F97356" w14:textId="77777777" w:rsidR="00AF6BDC" w:rsidRPr="00D31A9D" w:rsidRDefault="00AF6BDC">
      <w:pPr>
        <w:rPr>
          <w:rFonts w:ascii="Times New Roman" w:hAnsi="Times New Roman" w:cs="Times New Roman"/>
          <w:lang w:val="fr-CH"/>
        </w:rPr>
      </w:pPr>
    </w:p>
    <w:p w14:paraId="7F5DB164" w14:textId="59D79026" w:rsidR="002A29D0" w:rsidRPr="00D31A9D" w:rsidRDefault="00167810" w:rsidP="00B947AF">
      <w:pPr>
        <w:pStyle w:val="Paragraphedeliste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fr-CH"/>
        </w:rPr>
      </w:pPr>
      <w:r w:rsidRPr="00D31A9D">
        <w:rPr>
          <w:rFonts w:ascii="Times New Roman" w:eastAsia="Times New Roman" w:hAnsi="Times New Roman" w:cs="Times New Roman"/>
          <w:b/>
          <w:color w:val="000000"/>
          <w:sz w:val="32"/>
          <w:lang w:val="fr-CH"/>
        </w:rPr>
        <w:t>Lecture et approbation du P.V. des Rogations 202</w:t>
      </w:r>
      <w:r w:rsidR="00AF6BDC" w:rsidRPr="00D31A9D">
        <w:rPr>
          <w:rFonts w:ascii="Times New Roman" w:eastAsia="Times New Roman" w:hAnsi="Times New Roman" w:cs="Times New Roman"/>
          <w:b/>
          <w:color w:val="000000"/>
          <w:sz w:val="32"/>
          <w:lang w:val="fr-CH"/>
        </w:rPr>
        <w:t>4</w:t>
      </w:r>
    </w:p>
    <w:p w14:paraId="525EABBD" w14:textId="77777777" w:rsidR="00B947AF" w:rsidRPr="00D31A9D" w:rsidRDefault="00B947AF" w:rsidP="00B947AF">
      <w:pPr>
        <w:pStyle w:val="Paragraphedelist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fr-CH"/>
        </w:rPr>
      </w:pPr>
    </w:p>
    <w:p w14:paraId="5613622F" w14:textId="42992BEE" w:rsidR="002A29D0" w:rsidRPr="00D31A9D" w:rsidRDefault="00000000" w:rsidP="00AF6BDC">
      <w:pPr>
        <w:rPr>
          <w:rFonts w:ascii="Times New Roman" w:hAnsi="Times New Roman" w:cs="Times New Roman"/>
          <w:lang w:val="fr-CH"/>
        </w:rPr>
      </w:pPr>
      <w:r w:rsidRPr="00D31A9D">
        <w:rPr>
          <w:rFonts w:ascii="Times New Roman" w:hAnsi="Times New Roman" w:cs="Times New Roman"/>
          <w:lang w:val="fr-CH"/>
        </w:rPr>
        <w:t xml:space="preserve">Après trois </w:t>
      </w:r>
      <w:r w:rsidR="00B947AF" w:rsidRPr="00D31A9D">
        <w:rPr>
          <w:rFonts w:ascii="Times New Roman" w:hAnsi="Times New Roman" w:cs="Times New Roman"/>
          <w:lang w:val="fr-CH"/>
        </w:rPr>
        <w:t>périodes</w:t>
      </w:r>
      <w:r w:rsidRPr="00D31A9D">
        <w:rPr>
          <w:rFonts w:ascii="Times New Roman" w:hAnsi="Times New Roman" w:cs="Times New Roman"/>
          <w:lang w:val="fr-CH"/>
        </w:rPr>
        <w:t xml:space="preserve">, </w:t>
      </w:r>
      <w:r w:rsidR="00AF6BDC" w:rsidRPr="00D31A9D">
        <w:rPr>
          <w:rFonts w:ascii="Times New Roman" w:hAnsi="Times New Roman" w:cs="Times New Roman"/>
          <w:lang w:val="fr-CH"/>
        </w:rPr>
        <w:t>Gilles</w:t>
      </w:r>
      <w:r w:rsidRPr="00D31A9D">
        <w:rPr>
          <w:rFonts w:ascii="Times New Roman" w:hAnsi="Times New Roman" w:cs="Times New Roman"/>
          <w:lang w:val="fr-CH"/>
        </w:rPr>
        <w:t xml:space="preserve"> Rion </w:t>
      </w:r>
      <w:r w:rsidR="00AF6BDC" w:rsidRPr="00D31A9D">
        <w:rPr>
          <w:rFonts w:ascii="Times New Roman" w:hAnsi="Times New Roman" w:cs="Times New Roman"/>
          <w:lang w:val="fr-CH"/>
        </w:rPr>
        <w:t>a quitté</w:t>
      </w:r>
      <w:r w:rsidRPr="00D31A9D">
        <w:rPr>
          <w:rFonts w:ascii="Times New Roman" w:hAnsi="Times New Roman" w:cs="Times New Roman"/>
          <w:lang w:val="fr-CH"/>
        </w:rPr>
        <w:t xml:space="preserve"> le Conseil</w:t>
      </w:r>
      <w:r w:rsidR="00AF6BDC" w:rsidRPr="00D31A9D">
        <w:rPr>
          <w:rFonts w:ascii="Times New Roman" w:hAnsi="Times New Roman" w:cs="Times New Roman"/>
          <w:lang w:val="fr-CH"/>
        </w:rPr>
        <w:t xml:space="preserve"> bourgeoisial</w:t>
      </w:r>
      <w:r w:rsidRPr="00D31A9D">
        <w:rPr>
          <w:rFonts w:ascii="Times New Roman" w:hAnsi="Times New Roman" w:cs="Times New Roman"/>
          <w:lang w:val="fr-CH"/>
        </w:rPr>
        <w:t xml:space="preserve">. Il est remplacé par Valérie </w:t>
      </w:r>
      <w:proofErr w:type="spellStart"/>
      <w:r w:rsidRPr="00D31A9D">
        <w:rPr>
          <w:rFonts w:ascii="Times New Roman" w:hAnsi="Times New Roman" w:cs="Times New Roman"/>
          <w:lang w:val="fr-CH"/>
        </w:rPr>
        <w:t>Berthod</w:t>
      </w:r>
      <w:proofErr w:type="spellEnd"/>
      <w:r w:rsidRPr="00D31A9D">
        <w:rPr>
          <w:rFonts w:ascii="Times New Roman" w:hAnsi="Times New Roman" w:cs="Times New Roman"/>
          <w:lang w:val="fr-CH"/>
        </w:rPr>
        <w:t>, et qui procède à la lecture du procès-verbal.</w:t>
      </w:r>
    </w:p>
    <w:p w14:paraId="6B689F6C" w14:textId="5A660053" w:rsidR="002A29D0" w:rsidRPr="00D31A9D" w:rsidRDefault="00000000" w:rsidP="00AF6BDC">
      <w:pPr>
        <w:rPr>
          <w:rFonts w:ascii="Times New Roman" w:hAnsi="Times New Roman" w:cs="Times New Roman"/>
          <w:lang w:val="fr-CH"/>
        </w:rPr>
      </w:pPr>
      <w:r w:rsidRPr="00D31A9D">
        <w:rPr>
          <w:rFonts w:ascii="Times New Roman" w:hAnsi="Times New Roman" w:cs="Times New Roman"/>
          <w:lang w:val="fr-CH"/>
        </w:rPr>
        <w:t xml:space="preserve">Valérie </w:t>
      </w:r>
      <w:proofErr w:type="spellStart"/>
      <w:r w:rsidRPr="00D31A9D">
        <w:rPr>
          <w:rFonts w:ascii="Times New Roman" w:hAnsi="Times New Roman" w:cs="Times New Roman"/>
          <w:lang w:val="fr-CH"/>
        </w:rPr>
        <w:t>Berthod</w:t>
      </w:r>
      <w:proofErr w:type="spellEnd"/>
      <w:r w:rsidRPr="00D31A9D">
        <w:rPr>
          <w:rFonts w:ascii="Times New Roman" w:hAnsi="Times New Roman" w:cs="Times New Roman"/>
          <w:lang w:val="fr-CH"/>
        </w:rPr>
        <w:t xml:space="preserve"> lit un résumé du procès-verbal</w:t>
      </w:r>
      <w:r w:rsidR="00AF6BDC" w:rsidRPr="00D31A9D">
        <w:rPr>
          <w:rFonts w:ascii="Times New Roman" w:hAnsi="Times New Roman" w:cs="Times New Roman"/>
          <w:lang w:val="fr-CH"/>
        </w:rPr>
        <w:t xml:space="preserve"> rédigé par le Secrétaire. </w:t>
      </w:r>
      <w:r w:rsidR="00B947AF" w:rsidRPr="00D31A9D">
        <w:rPr>
          <w:rFonts w:ascii="Times New Roman" w:hAnsi="Times New Roman" w:cs="Times New Roman"/>
          <w:lang w:val="fr-CH"/>
        </w:rPr>
        <w:t xml:space="preserve">Elle propose que la version intégrale soit publiée sur le site internet. </w:t>
      </w:r>
      <w:r w:rsidR="00AF6BDC" w:rsidRPr="00D31A9D">
        <w:rPr>
          <w:rFonts w:ascii="Times New Roman" w:hAnsi="Times New Roman" w:cs="Times New Roman"/>
          <w:lang w:val="fr-CH"/>
        </w:rPr>
        <w:t xml:space="preserve">L’assemblée adopte </w:t>
      </w:r>
      <w:r w:rsidR="00B947AF" w:rsidRPr="00D31A9D">
        <w:rPr>
          <w:rFonts w:ascii="Times New Roman" w:hAnsi="Times New Roman" w:cs="Times New Roman"/>
          <w:lang w:val="fr-CH"/>
        </w:rPr>
        <w:t xml:space="preserve">le PV </w:t>
      </w:r>
      <w:r w:rsidR="00AF6BDC" w:rsidRPr="00D31A9D">
        <w:rPr>
          <w:rFonts w:ascii="Times New Roman" w:hAnsi="Times New Roman" w:cs="Times New Roman"/>
          <w:lang w:val="fr-CH"/>
        </w:rPr>
        <w:t xml:space="preserve">sans remarque. </w:t>
      </w:r>
    </w:p>
    <w:p w14:paraId="53C66E7E" w14:textId="40711702" w:rsidR="00AF6BDC" w:rsidRPr="00D31A9D" w:rsidRDefault="00AF6BDC" w:rsidP="00AF6BDC">
      <w:pPr>
        <w:pStyle w:val="Paragraphedeliste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proofErr w:type="spellStart"/>
      <w:r w:rsidRPr="00D31A9D">
        <w:rPr>
          <w:rFonts w:ascii="Times New Roman" w:eastAsia="Times New Roman" w:hAnsi="Times New Roman" w:cs="Times New Roman"/>
          <w:b/>
          <w:color w:val="000000"/>
          <w:sz w:val="32"/>
        </w:rPr>
        <w:t>Présentation</w:t>
      </w:r>
      <w:proofErr w:type="spellEnd"/>
      <w:r w:rsidRPr="00D31A9D">
        <w:rPr>
          <w:rFonts w:ascii="Times New Roman" w:eastAsia="Times New Roman" w:hAnsi="Times New Roman" w:cs="Times New Roman"/>
          <w:b/>
          <w:color w:val="000000"/>
          <w:sz w:val="32"/>
        </w:rPr>
        <w:t xml:space="preserve"> du budget 202</w:t>
      </w:r>
      <w:r w:rsidRPr="00D31A9D">
        <w:rPr>
          <w:rFonts w:ascii="Times New Roman" w:eastAsia="Times New Roman" w:hAnsi="Times New Roman" w:cs="Times New Roman"/>
          <w:b/>
          <w:color w:val="000000"/>
          <w:sz w:val="32"/>
        </w:rPr>
        <w:t>5</w:t>
      </w:r>
    </w:p>
    <w:p w14:paraId="7E89ACAA" w14:textId="77777777" w:rsidR="00AF6BDC" w:rsidRPr="00D31A9D" w:rsidRDefault="00AF6BDC" w:rsidP="00AF6B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02B1EE3F" w14:textId="21CF2F4C" w:rsidR="00AF6BDC" w:rsidRPr="00D31A9D" w:rsidRDefault="00AF6BDC" w:rsidP="00AF6B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Le Secrétaire et Caissier Yves Balmer présente le budget pour l’année civile 202</w:t>
      </w: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5</w:t>
      </w: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en donnant les explications et les précisions qui s’y rapportent.</w:t>
      </w:r>
    </w:p>
    <w:p w14:paraId="7F0D9D5B" w14:textId="77777777" w:rsidR="00AF6BDC" w:rsidRPr="00D31A9D" w:rsidRDefault="00AF6BDC" w:rsidP="00AF6BD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En </w:t>
      </w:r>
      <w:proofErr w:type="gramStart"/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résumé:</w:t>
      </w:r>
      <w:proofErr w:type="gramEnd"/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 </w:t>
      </w:r>
    </w:p>
    <w:p w14:paraId="485AAE49" w14:textId="51E2D71B" w:rsidR="00AF6BDC" w:rsidRPr="00D31A9D" w:rsidRDefault="00AF6BDC" w:rsidP="00AF6BD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-Le budget 202</w:t>
      </w: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5</w:t>
      </w: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</w:t>
      </w: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ne prévoit ni</w:t>
      </w:r>
      <w:r w:rsidR="001C325B"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dividendes de la part du triage, ni encaissement extraordinaire de servitude. </w:t>
      </w: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</w:t>
      </w:r>
    </w:p>
    <w:p w14:paraId="59DD0B99" w14:textId="7545A5E3" w:rsidR="00AF6BDC" w:rsidRPr="00D31A9D" w:rsidRDefault="00AF6BDC" w:rsidP="00AF6BD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-</w:t>
      </w:r>
      <w:r w:rsidR="001C325B"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Les loyers, toutes entrées confondues se montent à Fr 33'300.- pour 2025</w:t>
      </w:r>
    </w:p>
    <w:p w14:paraId="09427073" w14:textId="162759CE" w:rsidR="002A29D0" w:rsidRPr="00D31A9D" w:rsidRDefault="00AF6BDC" w:rsidP="00B947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-Un excédent de </w:t>
      </w: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charges</w:t>
      </w: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de Fr </w:t>
      </w: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7’550</w:t>
      </w: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.- est budgété pour 202</w:t>
      </w: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5</w:t>
      </w:r>
    </w:p>
    <w:p w14:paraId="4AD9723C" w14:textId="77777777" w:rsidR="00B947AF" w:rsidRPr="00D31A9D" w:rsidRDefault="00B947AF" w:rsidP="00B947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</w:p>
    <w:p w14:paraId="39E92726" w14:textId="072469C0" w:rsidR="001C325B" w:rsidRPr="00D31A9D" w:rsidRDefault="001C325B" w:rsidP="001C325B">
      <w:pPr>
        <w:pStyle w:val="Paragraphedeliste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D31A9D">
        <w:rPr>
          <w:rFonts w:ascii="Times New Roman" w:eastAsia="Times New Roman" w:hAnsi="Times New Roman" w:cs="Times New Roman"/>
          <w:b/>
          <w:color w:val="000000"/>
          <w:sz w:val="32"/>
        </w:rPr>
        <w:t>Approbation du budget 202</w:t>
      </w:r>
      <w:r w:rsidRPr="00D31A9D">
        <w:rPr>
          <w:rFonts w:ascii="Times New Roman" w:eastAsia="Times New Roman" w:hAnsi="Times New Roman" w:cs="Times New Roman"/>
          <w:b/>
          <w:color w:val="000000"/>
          <w:sz w:val="32"/>
        </w:rPr>
        <w:t>5</w:t>
      </w:r>
    </w:p>
    <w:p w14:paraId="408FA6D6" w14:textId="77777777" w:rsidR="001C325B" w:rsidRPr="00D31A9D" w:rsidRDefault="001C325B" w:rsidP="001C32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D31A9D"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620024E6" w14:textId="77777777" w:rsidR="001C325B" w:rsidRPr="00D31A9D" w:rsidRDefault="001C325B" w:rsidP="001C32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lang w:val="fr-CH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>Le budget présenté est accepté à l’unanimité.</w:t>
      </w:r>
    </w:p>
    <w:p w14:paraId="20AD0900" w14:textId="77777777" w:rsidR="001C325B" w:rsidRPr="00D31A9D" w:rsidRDefault="00000000" w:rsidP="001C32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60"/>
        <w:jc w:val="both"/>
        <w:rPr>
          <w:rFonts w:ascii="Times New Roman" w:hAnsi="Times New Roman" w:cs="Times New Roman"/>
          <w:highlight w:val="white"/>
          <w:lang w:val="fr-CH"/>
        </w:rPr>
      </w:pPr>
      <w:r w:rsidRPr="00D31A9D">
        <w:rPr>
          <w:rFonts w:ascii="Times New Roman" w:hAnsi="Times New Roman" w:cs="Times New Roman"/>
          <w:lang w:val="fr-CH"/>
        </w:rPr>
        <w:br/>
      </w:r>
      <w:r w:rsidR="001C325B"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>6.   </w:t>
      </w:r>
      <w:r w:rsidR="001C325B" w:rsidRPr="00D31A9D">
        <w:rPr>
          <w:rFonts w:ascii="Times New Roman" w:eastAsia="Times New Roman" w:hAnsi="Times New Roman" w:cs="Times New Roman"/>
          <w:b/>
          <w:color w:val="000000"/>
          <w:sz w:val="32"/>
          <w:highlight w:val="white"/>
          <w:lang w:val="fr-CH"/>
        </w:rPr>
        <w:t>Informations générales</w:t>
      </w:r>
    </w:p>
    <w:p w14:paraId="11537610" w14:textId="77777777" w:rsidR="001C325B" w:rsidRPr="00D31A9D" w:rsidRDefault="001C325B" w:rsidP="001C32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val="fr-CH"/>
        </w:rPr>
      </w:pPr>
    </w:p>
    <w:p w14:paraId="2457E724" w14:textId="1A4CD9FD" w:rsidR="001C325B" w:rsidRPr="00D31A9D" w:rsidRDefault="001C325B" w:rsidP="001C32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 xml:space="preserve">Les membres du Conseil délivrent quelques informations sur leur dicastère respectif. </w:t>
      </w:r>
    </w:p>
    <w:p w14:paraId="48CE0C06" w14:textId="77777777" w:rsidR="001C325B" w:rsidRPr="00D31A9D" w:rsidRDefault="001C325B" w:rsidP="001C32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r-CH"/>
        </w:rPr>
      </w:pPr>
    </w:p>
    <w:p w14:paraId="69B75AC4" w14:textId="7FAB9BB0" w:rsidR="001C325B" w:rsidRDefault="001C325B" w:rsidP="00D3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fr-CH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r-CH"/>
        </w:rPr>
        <w:t xml:space="preserve">DICASTERE DU PRESIDENT </w:t>
      </w:r>
    </w:p>
    <w:p w14:paraId="64D7494E" w14:textId="77777777" w:rsidR="00D31A9D" w:rsidRPr="00D31A9D" w:rsidRDefault="00D31A9D" w:rsidP="00D3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fr-CH"/>
        </w:rPr>
      </w:pPr>
    </w:p>
    <w:p w14:paraId="237959A9" w14:textId="65DA1BEE" w:rsidR="008A2D19" w:rsidRPr="00D31A9D" w:rsidRDefault="001C325B">
      <w:pPr>
        <w:rPr>
          <w:rFonts w:ascii="Times New Roman" w:hAnsi="Times New Roman" w:cs="Times New Roman"/>
          <w:u w:val="single"/>
          <w:lang w:val="fr-CH"/>
        </w:rPr>
      </w:pPr>
      <w:r w:rsidRPr="00D31A9D">
        <w:rPr>
          <w:rFonts w:ascii="Times New Roman" w:hAnsi="Times New Roman" w:cs="Times New Roman"/>
          <w:u w:val="single"/>
          <w:lang w:val="fr-CH"/>
        </w:rPr>
        <w:t xml:space="preserve">Point 1 : Présidence </w:t>
      </w:r>
    </w:p>
    <w:p w14:paraId="79329599" w14:textId="77777777" w:rsidR="00B947AF" w:rsidRPr="00D31A9D" w:rsidRDefault="00000000">
      <w:pPr>
        <w:rPr>
          <w:rFonts w:ascii="Times New Roman" w:hAnsi="Times New Roman" w:cs="Times New Roman"/>
          <w:lang w:val="fr-CH"/>
        </w:rPr>
      </w:pPr>
      <w:r w:rsidRPr="00D31A9D">
        <w:rPr>
          <w:rFonts w:ascii="Times New Roman" w:hAnsi="Times New Roman" w:cs="Times New Roman"/>
          <w:lang w:val="fr-CH"/>
        </w:rPr>
        <w:t xml:space="preserve">Le Président souligne l’importance des nombreux bénévoles et personnes engagées au service de la bourgeoisie. </w:t>
      </w:r>
    </w:p>
    <w:p w14:paraId="679AFACF" w14:textId="32242BA6" w:rsidR="00B947AF" w:rsidRPr="00D31A9D" w:rsidRDefault="00000000">
      <w:pPr>
        <w:rPr>
          <w:rFonts w:ascii="Times New Roman" w:hAnsi="Times New Roman" w:cs="Times New Roman"/>
          <w:lang w:val="fr-CH"/>
        </w:rPr>
      </w:pPr>
      <w:r w:rsidRPr="00D31A9D">
        <w:rPr>
          <w:rFonts w:ascii="Times New Roman" w:hAnsi="Times New Roman" w:cs="Times New Roman"/>
          <w:lang w:val="fr-CH"/>
        </w:rPr>
        <w:t>Un appel est lancé pour trouver</w:t>
      </w:r>
      <w:r w:rsidR="00B947AF" w:rsidRPr="00D31A9D">
        <w:rPr>
          <w:rFonts w:ascii="Times New Roman" w:hAnsi="Times New Roman" w:cs="Times New Roman"/>
          <w:lang w:val="fr-CH"/>
        </w:rPr>
        <w:t xml:space="preserve">, à moyen terme, </w:t>
      </w:r>
      <w:r w:rsidRPr="00D31A9D">
        <w:rPr>
          <w:rFonts w:ascii="Times New Roman" w:hAnsi="Times New Roman" w:cs="Times New Roman"/>
          <w:lang w:val="fr-CH"/>
        </w:rPr>
        <w:t xml:space="preserve">un successeur au porte-drapeau Michel </w:t>
      </w:r>
      <w:proofErr w:type="spellStart"/>
      <w:r w:rsidRPr="00D31A9D">
        <w:rPr>
          <w:rFonts w:ascii="Times New Roman" w:hAnsi="Times New Roman" w:cs="Times New Roman"/>
          <w:lang w:val="fr-CH"/>
        </w:rPr>
        <w:t>Zufferey</w:t>
      </w:r>
      <w:proofErr w:type="spellEnd"/>
      <w:r w:rsidRPr="00D31A9D">
        <w:rPr>
          <w:rFonts w:ascii="Times New Roman" w:hAnsi="Times New Roman" w:cs="Times New Roman"/>
          <w:lang w:val="fr-CH"/>
        </w:rPr>
        <w:t>.</w:t>
      </w:r>
    </w:p>
    <w:p w14:paraId="3770DEA9" w14:textId="68C31679" w:rsidR="00D31A9D" w:rsidRDefault="008A2D19">
      <w:pPr>
        <w:rPr>
          <w:rFonts w:ascii="Times New Roman" w:hAnsi="Times New Roman" w:cs="Times New Roman"/>
          <w:lang w:val="fr-CH"/>
        </w:rPr>
      </w:pPr>
      <w:r w:rsidRPr="00D31A9D">
        <w:rPr>
          <w:rFonts w:ascii="Times New Roman" w:hAnsi="Times New Roman" w:cs="Times New Roman"/>
          <w:u w:val="single"/>
          <w:lang w:val="fr-CH"/>
        </w:rPr>
        <w:t xml:space="preserve">Point 2 : </w:t>
      </w:r>
      <w:proofErr w:type="spellStart"/>
      <w:r w:rsidRPr="00D31A9D">
        <w:rPr>
          <w:rFonts w:ascii="Times New Roman" w:hAnsi="Times New Roman" w:cs="Times New Roman"/>
          <w:u w:val="single"/>
          <w:lang w:val="fr-CH"/>
        </w:rPr>
        <w:t>Administratin</w:t>
      </w:r>
      <w:proofErr w:type="spellEnd"/>
      <w:r w:rsidRPr="00D31A9D">
        <w:rPr>
          <w:rFonts w:ascii="Times New Roman" w:hAnsi="Times New Roman" w:cs="Times New Roman"/>
          <w:u w:val="single"/>
          <w:lang w:val="fr-CH"/>
        </w:rPr>
        <w:t xml:space="preserve"> générale</w:t>
      </w:r>
      <w:r w:rsidR="00000000" w:rsidRPr="00D31A9D">
        <w:rPr>
          <w:rFonts w:ascii="Times New Roman" w:hAnsi="Times New Roman" w:cs="Times New Roman"/>
          <w:u w:val="single"/>
          <w:lang w:val="fr-CH"/>
        </w:rPr>
        <w:br/>
      </w:r>
      <w:r w:rsidR="00000000" w:rsidRPr="00D31A9D">
        <w:rPr>
          <w:rFonts w:ascii="Times New Roman" w:hAnsi="Times New Roman" w:cs="Times New Roman"/>
          <w:lang w:val="fr-CH"/>
        </w:rPr>
        <w:t xml:space="preserve">Une proposition est faite pour nommer Adrien Favre de Gérard en tant que vérificateur des comptes, remplaçant Valérie </w:t>
      </w:r>
      <w:proofErr w:type="spellStart"/>
      <w:r w:rsidR="00000000" w:rsidRPr="00D31A9D">
        <w:rPr>
          <w:rFonts w:ascii="Times New Roman" w:hAnsi="Times New Roman" w:cs="Times New Roman"/>
          <w:lang w:val="fr-CH"/>
        </w:rPr>
        <w:t>Berthod</w:t>
      </w:r>
      <w:proofErr w:type="spellEnd"/>
      <w:r w:rsidR="00000000" w:rsidRPr="00D31A9D">
        <w:rPr>
          <w:rFonts w:ascii="Times New Roman" w:hAnsi="Times New Roman" w:cs="Times New Roman"/>
          <w:lang w:val="fr-CH"/>
        </w:rPr>
        <w:t xml:space="preserve"> qui entre au Conseil. </w:t>
      </w:r>
      <w:r w:rsidR="00CB3D11" w:rsidRPr="00D31A9D">
        <w:rPr>
          <w:rFonts w:ascii="Times New Roman" w:hAnsi="Times New Roman" w:cs="Times New Roman"/>
          <w:lang w:val="fr-CH"/>
        </w:rPr>
        <w:t>Pas de remarque de la part de l’Assemblée. Adrien Favre sera formellement présenté pour validation, lors des Rogations.</w:t>
      </w:r>
      <w:r w:rsidR="00000000" w:rsidRPr="00D31A9D">
        <w:rPr>
          <w:rFonts w:ascii="Times New Roman" w:hAnsi="Times New Roman" w:cs="Times New Roman"/>
          <w:lang w:val="fr-CH"/>
        </w:rPr>
        <w:br/>
      </w:r>
    </w:p>
    <w:p w14:paraId="3432868D" w14:textId="30AB51E0" w:rsidR="00CB3D11" w:rsidRPr="00D31A9D" w:rsidRDefault="00000000">
      <w:pPr>
        <w:rPr>
          <w:rFonts w:ascii="Times New Roman" w:hAnsi="Times New Roman" w:cs="Times New Roman"/>
          <w:lang w:val="fr-CH"/>
        </w:rPr>
      </w:pPr>
      <w:r w:rsidRPr="00D31A9D">
        <w:rPr>
          <w:rFonts w:ascii="Times New Roman" w:hAnsi="Times New Roman" w:cs="Times New Roman"/>
          <w:lang w:val="fr-CH"/>
        </w:rPr>
        <w:lastRenderedPageBreak/>
        <w:br/>
      </w:r>
      <w:r w:rsidR="008A2D19" w:rsidRPr="00D31A9D">
        <w:rPr>
          <w:rFonts w:ascii="Times New Roman" w:hAnsi="Times New Roman" w:cs="Times New Roman"/>
          <w:u w:val="single"/>
          <w:lang w:val="fr-CH"/>
        </w:rPr>
        <w:t>Point 3 : Triage forestier</w:t>
      </w:r>
    </w:p>
    <w:p w14:paraId="64A8AFA6" w14:textId="09E869E1" w:rsidR="008A2D19" w:rsidRPr="00D31A9D" w:rsidRDefault="00000000">
      <w:pPr>
        <w:rPr>
          <w:rFonts w:ascii="Times New Roman" w:hAnsi="Times New Roman" w:cs="Times New Roman"/>
          <w:lang w:val="fr-CH"/>
        </w:rPr>
      </w:pPr>
      <w:r w:rsidRPr="00D31A9D">
        <w:rPr>
          <w:rFonts w:ascii="Times New Roman" w:hAnsi="Times New Roman" w:cs="Times New Roman"/>
          <w:lang w:val="fr-CH"/>
        </w:rPr>
        <w:t xml:space="preserve">Guillaume </w:t>
      </w:r>
      <w:proofErr w:type="spellStart"/>
      <w:r w:rsidRPr="00D31A9D">
        <w:rPr>
          <w:rFonts w:ascii="Times New Roman" w:hAnsi="Times New Roman" w:cs="Times New Roman"/>
          <w:lang w:val="fr-CH"/>
        </w:rPr>
        <w:t>Reve</w:t>
      </w:r>
      <w:r w:rsidR="008A2D19" w:rsidRPr="00D31A9D">
        <w:rPr>
          <w:rFonts w:ascii="Times New Roman" w:hAnsi="Times New Roman" w:cs="Times New Roman"/>
          <w:lang w:val="fr-CH"/>
        </w:rPr>
        <w:t>y</w:t>
      </w:r>
      <w:proofErr w:type="spellEnd"/>
      <w:r w:rsidRPr="00D31A9D">
        <w:rPr>
          <w:rFonts w:ascii="Times New Roman" w:hAnsi="Times New Roman" w:cs="Times New Roman"/>
          <w:lang w:val="fr-CH"/>
        </w:rPr>
        <w:t xml:space="preserve"> remplace Claude </w:t>
      </w:r>
      <w:proofErr w:type="spellStart"/>
      <w:r w:rsidRPr="00D31A9D">
        <w:rPr>
          <w:rFonts w:ascii="Times New Roman" w:hAnsi="Times New Roman" w:cs="Times New Roman"/>
          <w:lang w:val="fr-CH"/>
        </w:rPr>
        <w:t>Salamin</w:t>
      </w:r>
      <w:proofErr w:type="spellEnd"/>
      <w:r w:rsidRPr="00D31A9D">
        <w:rPr>
          <w:rFonts w:ascii="Times New Roman" w:hAnsi="Times New Roman" w:cs="Times New Roman"/>
          <w:lang w:val="fr-CH"/>
        </w:rPr>
        <w:t xml:space="preserve"> à la direction du triage forestier. </w:t>
      </w:r>
    </w:p>
    <w:p w14:paraId="051974F0" w14:textId="77777777" w:rsidR="008A2D19" w:rsidRPr="00D31A9D" w:rsidRDefault="008A2D19">
      <w:pPr>
        <w:rPr>
          <w:rFonts w:ascii="Times New Roman" w:hAnsi="Times New Roman" w:cs="Times New Roman"/>
          <w:lang w:val="fr-CH"/>
        </w:rPr>
      </w:pPr>
      <w:r w:rsidRPr="00D31A9D">
        <w:rPr>
          <w:rFonts w:ascii="Times New Roman" w:hAnsi="Times New Roman" w:cs="Times New Roman"/>
          <w:lang w:val="fr-CH"/>
        </w:rPr>
        <w:t xml:space="preserve">La Bourgeoisie remercie Claude </w:t>
      </w:r>
      <w:proofErr w:type="spellStart"/>
      <w:r w:rsidRPr="00D31A9D">
        <w:rPr>
          <w:rFonts w:ascii="Times New Roman" w:hAnsi="Times New Roman" w:cs="Times New Roman"/>
          <w:lang w:val="fr-CH"/>
        </w:rPr>
        <w:t>Salamin</w:t>
      </w:r>
      <w:proofErr w:type="spellEnd"/>
      <w:r w:rsidRPr="00D31A9D">
        <w:rPr>
          <w:rFonts w:ascii="Times New Roman" w:hAnsi="Times New Roman" w:cs="Times New Roman"/>
          <w:lang w:val="fr-CH"/>
        </w:rPr>
        <w:t xml:space="preserve"> pour son engagement et le fait qu’il reste disponible. </w:t>
      </w:r>
    </w:p>
    <w:p w14:paraId="4A0ABE1C" w14:textId="60082F48" w:rsidR="002A29D0" w:rsidRPr="00D31A9D" w:rsidRDefault="00000000">
      <w:pPr>
        <w:rPr>
          <w:rFonts w:ascii="Times New Roman" w:hAnsi="Times New Roman" w:cs="Times New Roman"/>
          <w:lang w:val="fr-CH"/>
        </w:rPr>
      </w:pPr>
      <w:r w:rsidRPr="00D31A9D">
        <w:rPr>
          <w:rFonts w:ascii="Times New Roman" w:hAnsi="Times New Roman" w:cs="Times New Roman"/>
          <w:lang w:val="fr-CH"/>
        </w:rPr>
        <w:t>Le succès des distributions de sapins</w:t>
      </w:r>
      <w:r w:rsidR="008A2D19" w:rsidRPr="00D31A9D">
        <w:rPr>
          <w:rFonts w:ascii="Times New Roman" w:hAnsi="Times New Roman" w:cs="Times New Roman"/>
          <w:lang w:val="fr-CH"/>
        </w:rPr>
        <w:t xml:space="preserve"> organisées par Claude</w:t>
      </w:r>
      <w:r w:rsidRPr="00D31A9D">
        <w:rPr>
          <w:rFonts w:ascii="Times New Roman" w:hAnsi="Times New Roman" w:cs="Times New Roman"/>
          <w:lang w:val="fr-CH"/>
        </w:rPr>
        <w:t>, notamment grâce au vin chaud, est souligné.</w:t>
      </w:r>
    </w:p>
    <w:p w14:paraId="4ACB8B07" w14:textId="563BD9B3" w:rsidR="008A2D19" w:rsidRPr="00D31A9D" w:rsidRDefault="008A2D19" w:rsidP="008A2D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fr-CH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r-CH"/>
        </w:rPr>
        <w:t xml:space="preserve">DICASTERE DU </w:t>
      </w: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r-CH"/>
        </w:rPr>
        <w:t>VICE-PRESIDENT</w:t>
      </w:r>
    </w:p>
    <w:p w14:paraId="20BD0CB7" w14:textId="77777777" w:rsidR="008A2D19" w:rsidRPr="00D31A9D" w:rsidRDefault="008A2D19" w:rsidP="008A2D19">
      <w:pPr>
        <w:pStyle w:val="Titre2"/>
        <w:spacing w:before="0"/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u w:val="single"/>
          <w:lang w:val="fr-CH"/>
        </w:rPr>
      </w:pPr>
    </w:p>
    <w:p w14:paraId="4C021479" w14:textId="4CBD99AB" w:rsidR="008A2D19" w:rsidRPr="00D31A9D" w:rsidRDefault="008A2D19" w:rsidP="008A2D19">
      <w:pPr>
        <w:pStyle w:val="Titre2"/>
        <w:spacing w:before="0"/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u w:val="single"/>
          <w:lang w:val="fr-CH"/>
        </w:rPr>
      </w:pPr>
      <w:r w:rsidRPr="00D31A9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u w:val="single"/>
          <w:lang w:val="fr-CH"/>
        </w:rPr>
        <w:t>Point 1 : Villages d’antan, Saint-Luc il y a un demi-siècle</w:t>
      </w:r>
    </w:p>
    <w:p w14:paraId="29B0EDCA" w14:textId="77777777" w:rsidR="008A2D19" w:rsidRPr="00D31A9D" w:rsidRDefault="008A2D19" w:rsidP="008A2D19">
      <w:pPr>
        <w:spacing w:after="0"/>
        <w:rPr>
          <w:rFonts w:ascii="Times New Roman" w:hAnsi="Times New Roman" w:cs="Times New Roman"/>
          <w:lang w:val="fr-CH"/>
        </w:rPr>
      </w:pPr>
    </w:p>
    <w:p w14:paraId="4C0EFF80" w14:textId="055FAA0A" w:rsidR="002A29D0" w:rsidRPr="00D31A9D" w:rsidRDefault="00000000" w:rsidP="008A2D19">
      <w:pPr>
        <w:spacing w:after="0"/>
        <w:rPr>
          <w:rFonts w:ascii="Times New Roman" w:hAnsi="Times New Roman" w:cs="Times New Roman"/>
          <w:lang w:val="fr-CH"/>
        </w:rPr>
      </w:pPr>
      <w:r w:rsidRPr="00D31A9D">
        <w:rPr>
          <w:rFonts w:ascii="Times New Roman" w:hAnsi="Times New Roman" w:cs="Times New Roman"/>
          <w:lang w:val="fr-CH"/>
        </w:rPr>
        <w:t xml:space="preserve">Le groupe de travail constitué autour de Simone </w:t>
      </w:r>
      <w:proofErr w:type="spellStart"/>
      <w:r w:rsidRPr="00D31A9D">
        <w:rPr>
          <w:rFonts w:ascii="Times New Roman" w:hAnsi="Times New Roman" w:cs="Times New Roman"/>
          <w:lang w:val="fr-CH"/>
        </w:rPr>
        <w:t>Salamin</w:t>
      </w:r>
      <w:proofErr w:type="spellEnd"/>
      <w:r w:rsidRPr="00D31A9D">
        <w:rPr>
          <w:rFonts w:ascii="Times New Roman" w:hAnsi="Times New Roman" w:cs="Times New Roman"/>
          <w:lang w:val="fr-CH"/>
        </w:rPr>
        <w:t xml:space="preserve">, Vincent </w:t>
      </w:r>
      <w:proofErr w:type="spellStart"/>
      <w:r w:rsidRPr="00D31A9D">
        <w:rPr>
          <w:rFonts w:ascii="Times New Roman" w:hAnsi="Times New Roman" w:cs="Times New Roman"/>
          <w:lang w:val="fr-CH"/>
        </w:rPr>
        <w:t>Berthod</w:t>
      </w:r>
      <w:proofErr w:type="spellEnd"/>
      <w:r w:rsidRPr="00D31A9D">
        <w:rPr>
          <w:rFonts w:ascii="Times New Roman" w:hAnsi="Times New Roman" w:cs="Times New Roman"/>
          <w:lang w:val="fr-CH"/>
        </w:rPr>
        <w:t xml:space="preserve"> et Tristan Balmer avance bien. Le format du livre </w:t>
      </w:r>
      <w:r w:rsidR="00AF20DC" w:rsidRPr="00D31A9D">
        <w:rPr>
          <w:rFonts w:ascii="Times New Roman" w:hAnsi="Times New Roman" w:cs="Times New Roman"/>
          <w:lang w:val="fr-CH"/>
        </w:rPr>
        <w:t>sera plus grand</w:t>
      </w:r>
      <w:r w:rsidRPr="00D31A9D">
        <w:rPr>
          <w:rFonts w:ascii="Times New Roman" w:hAnsi="Times New Roman" w:cs="Times New Roman"/>
          <w:lang w:val="fr-CH"/>
        </w:rPr>
        <w:t xml:space="preserve"> pour valoriser les images. De nombreux clichés inédits ont été retrouvés. La sortie est prévue pour 2026 à l’occasion des 40 ans de la première édition.</w:t>
      </w:r>
    </w:p>
    <w:p w14:paraId="67042C68" w14:textId="77777777" w:rsidR="008A2D19" w:rsidRPr="00D31A9D" w:rsidRDefault="008A2D19" w:rsidP="008A2D19">
      <w:pPr>
        <w:spacing w:after="0"/>
        <w:rPr>
          <w:rFonts w:ascii="Times New Roman" w:hAnsi="Times New Roman" w:cs="Times New Roman"/>
          <w:lang w:val="fr-CH"/>
        </w:rPr>
      </w:pPr>
    </w:p>
    <w:p w14:paraId="4E849D52" w14:textId="275688D8" w:rsidR="008A2D19" w:rsidRPr="00D31A9D" w:rsidRDefault="008A2D19" w:rsidP="008A2D19">
      <w:pPr>
        <w:pStyle w:val="Titre2"/>
        <w:spacing w:before="0"/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u w:val="single"/>
          <w:lang w:val="fr-CH"/>
        </w:rPr>
      </w:pPr>
      <w:r w:rsidRPr="00D31A9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u w:val="single"/>
          <w:lang w:val="fr-CH"/>
        </w:rPr>
        <w:t xml:space="preserve">Point </w:t>
      </w:r>
      <w:r w:rsidRPr="00D31A9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u w:val="single"/>
          <w:lang w:val="fr-CH"/>
        </w:rPr>
        <w:t xml:space="preserve">2 </w:t>
      </w:r>
      <w:r w:rsidRPr="00D31A9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u w:val="single"/>
          <w:lang w:val="fr-CH"/>
        </w:rPr>
        <w:t xml:space="preserve">: </w:t>
      </w:r>
      <w:r w:rsidRPr="00D31A9D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u w:val="single"/>
          <w:lang w:val="fr-CH"/>
        </w:rPr>
        <w:t>Compte Instagram de la Bourgeoisie</w:t>
      </w:r>
    </w:p>
    <w:p w14:paraId="6337F1CA" w14:textId="77777777" w:rsidR="008A2D19" w:rsidRPr="00D31A9D" w:rsidRDefault="008A2D19" w:rsidP="008A2D19">
      <w:pPr>
        <w:spacing w:after="0"/>
        <w:rPr>
          <w:rFonts w:ascii="Times New Roman" w:hAnsi="Times New Roman" w:cs="Times New Roman"/>
          <w:lang w:val="fr-CH"/>
        </w:rPr>
      </w:pPr>
    </w:p>
    <w:p w14:paraId="43C1E596" w14:textId="5E5DF220" w:rsidR="002A29D0" w:rsidRPr="00D31A9D" w:rsidRDefault="00000000" w:rsidP="008A2D19">
      <w:pPr>
        <w:spacing w:after="0"/>
        <w:rPr>
          <w:rFonts w:ascii="Times New Roman" w:hAnsi="Times New Roman" w:cs="Times New Roman"/>
          <w:lang w:val="fr-CH"/>
        </w:rPr>
      </w:pPr>
      <w:r w:rsidRPr="00D31A9D">
        <w:rPr>
          <w:rFonts w:ascii="Times New Roman" w:hAnsi="Times New Roman" w:cs="Times New Roman"/>
          <w:lang w:val="fr-CH"/>
        </w:rPr>
        <w:t xml:space="preserve">Depuis son lancement, 15 publications ont été diffusées. Le compte a suscité </w:t>
      </w:r>
      <w:r w:rsidR="00CB3D11" w:rsidRPr="00D31A9D">
        <w:rPr>
          <w:rFonts w:ascii="Times New Roman" w:hAnsi="Times New Roman" w:cs="Times New Roman"/>
          <w:lang w:val="fr-CH"/>
        </w:rPr>
        <w:t>près</w:t>
      </w:r>
      <w:r w:rsidRPr="00D31A9D">
        <w:rPr>
          <w:rFonts w:ascii="Times New Roman" w:hAnsi="Times New Roman" w:cs="Times New Roman"/>
          <w:lang w:val="fr-CH"/>
        </w:rPr>
        <w:t xml:space="preserve"> de </w:t>
      </w:r>
      <w:r w:rsidR="00AF20DC" w:rsidRPr="00D31A9D">
        <w:rPr>
          <w:rFonts w:ascii="Times New Roman" w:hAnsi="Times New Roman" w:cs="Times New Roman"/>
          <w:lang w:val="fr-CH"/>
        </w:rPr>
        <w:t>400 vues</w:t>
      </w:r>
      <w:r w:rsidR="00CB3D11" w:rsidRPr="00D31A9D">
        <w:rPr>
          <w:rFonts w:ascii="Times New Roman" w:hAnsi="Times New Roman" w:cs="Times New Roman"/>
          <w:lang w:val="fr-CH"/>
        </w:rPr>
        <w:t xml:space="preserve"> ce dernier mois</w:t>
      </w:r>
      <w:r w:rsidRPr="00D31A9D">
        <w:rPr>
          <w:rFonts w:ascii="Times New Roman" w:hAnsi="Times New Roman" w:cs="Times New Roman"/>
          <w:lang w:val="fr-CH"/>
        </w:rPr>
        <w:t>. Une vidéo, montrant la passation des clés, a généré 1'600 vues. L’outil permet de relayer les événements et activités</w:t>
      </w:r>
      <w:r w:rsidR="009946F3">
        <w:rPr>
          <w:rFonts w:ascii="Times New Roman" w:hAnsi="Times New Roman" w:cs="Times New Roman"/>
          <w:lang w:val="fr-CH"/>
        </w:rPr>
        <w:t xml:space="preserve"> de la Bourgeoisie.</w:t>
      </w:r>
    </w:p>
    <w:p w14:paraId="66E42E37" w14:textId="77777777" w:rsidR="00AF20DC" w:rsidRPr="00D31A9D" w:rsidRDefault="00AF20DC" w:rsidP="008A2D19">
      <w:pPr>
        <w:spacing w:after="0"/>
        <w:rPr>
          <w:rFonts w:ascii="Times New Roman" w:hAnsi="Times New Roman" w:cs="Times New Roman"/>
          <w:lang w:val="fr-CH"/>
        </w:rPr>
      </w:pPr>
    </w:p>
    <w:p w14:paraId="2577764A" w14:textId="17FADACB" w:rsidR="00AF20DC" w:rsidRPr="00D31A9D" w:rsidRDefault="00AF20DC" w:rsidP="008A2D19">
      <w:pPr>
        <w:spacing w:after="0"/>
        <w:rPr>
          <w:rFonts w:ascii="Times New Roman" w:hAnsi="Times New Roman" w:cs="Times New Roman"/>
          <w:u w:val="single"/>
          <w:lang w:val="fr-CH"/>
        </w:rPr>
      </w:pPr>
      <w:r w:rsidRPr="00D31A9D">
        <w:rPr>
          <w:rFonts w:ascii="Times New Roman" w:hAnsi="Times New Roman" w:cs="Times New Roman"/>
          <w:u w:val="single"/>
          <w:lang w:val="fr-CH"/>
        </w:rPr>
        <w:t>DICASTERE DE LA CONSEILLIERE</w:t>
      </w:r>
    </w:p>
    <w:p w14:paraId="36312E36" w14:textId="77777777" w:rsidR="003C09A5" w:rsidRPr="00D31A9D" w:rsidRDefault="00000000" w:rsidP="003C09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rPr>
          <w:rFonts w:ascii="Times New Roman" w:hAnsi="Times New Roman" w:cs="Times New Roman"/>
          <w:lang w:val="fr-CH"/>
        </w:rPr>
      </w:pPr>
      <w:r w:rsidRPr="00D31A9D">
        <w:rPr>
          <w:rFonts w:ascii="Times New Roman" w:hAnsi="Times New Roman" w:cs="Times New Roman"/>
          <w:lang w:val="fr-CH"/>
        </w:rPr>
        <w:br/>
      </w:r>
      <w:r w:rsidR="003C09A5" w:rsidRPr="00D31A9D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  <w:lang w:val="fr-CH"/>
        </w:rPr>
        <w:t xml:space="preserve">Point </w:t>
      </w:r>
      <w:proofErr w:type="gramStart"/>
      <w:r w:rsidR="003C09A5" w:rsidRPr="00D31A9D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  <w:lang w:val="fr-CH"/>
        </w:rPr>
        <w:t>1:</w:t>
      </w:r>
      <w:proofErr w:type="gramEnd"/>
      <w:r w:rsidR="003C09A5" w:rsidRPr="00D31A9D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  <w:lang w:val="fr-CH"/>
        </w:rPr>
        <w:t xml:space="preserve"> les caves</w:t>
      </w:r>
    </w:p>
    <w:p w14:paraId="1E359E2C" w14:textId="0A01B150" w:rsidR="003C09A5" w:rsidRPr="00D31A9D" w:rsidRDefault="003C09A5" w:rsidP="003C09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val="fr-CH"/>
        </w:rPr>
      </w:pPr>
      <w:r w:rsidRPr="00D31A9D">
        <w:rPr>
          <w:rFonts w:ascii="Times New Roman" w:eastAsia="Arial" w:hAnsi="Times New Roman" w:cs="Times New Roman"/>
          <w:color w:val="000000" w:themeColor="text1"/>
          <w:sz w:val="24"/>
          <w:szCs w:val="24"/>
          <w:lang w:val="fr-CH"/>
        </w:rPr>
        <w:t xml:space="preserve">La cave de </w:t>
      </w:r>
      <w:proofErr w:type="spellStart"/>
      <w:r w:rsidRPr="00D31A9D">
        <w:rPr>
          <w:rFonts w:ascii="Times New Roman" w:eastAsia="Arial" w:hAnsi="Times New Roman" w:cs="Times New Roman"/>
          <w:color w:val="000000" w:themeColor="text1"/>
          <w:sz w:val="24"/>
          <w:szCs w:val="24"/>
          <w:lang w:val="fr-CH"/>
        </w:rPr>
        <w:t>Muraz</w:t>
      </w:r>
      <w:proofErr w:type="spellEnd"/>
      <w:r w:rsidRPr="00D31A9D">
        <w:rPr>
          <w:rFonts w:ascii="Times New Roman" w:eastAsia="Arial" w:hAnsi="Times New Roman" w:cs="Times New Roman"/>
          <w:color w:val="000000" w:themeColor="text1"/>
          <w:sz w:val="24"/>
          <w:szCs w:val="24"/>
          <w:lang w:val="fr-CH"/>
        </w:rPr>
        <w:t xml:space="preserve"> a été décorée d’objets de la vigne et du vin. </w:t>
      </w:r>
    </w:p>
    <w:p w14:paraId="3A18F06E" w14:textId="77777777" w:rsidR="003C09A5" w:rsidRPr="00D31A9D" w:rsidRDefault="003C09A5" w:rsidP="003C09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val="fr-CH"/>
        </w:rPr>
      </w:pPr>
    </w:p>
    <w:p w14:paraId="69CC6C3F" w14:textId="77777777" w:rsidR="003C09A5" w:rsidRPr="00D31A9D" w:rsidRDefault="003C09A5" w:rsidP="003C09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rPr>
          <w:rFonts w:ascii="Times New Roman" w:hAnsi="Times New Roman" w:cs="Times New Roman"/>
          <w:lang w:val="fr-CH"/>
        </w:rPr>
      </w:pPr>
      <w:r w:rsidRPr="00D31A9D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  <w:lang w:val="fr-CH"/>
        </w:rPr>
        <w:t xml:space="preserve">Point </w:t>
      </w:r>
      <w:proofErr w:type="gramStart"/>
      <w:r w:rsidRPr="00D31A9D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  <w:lang w:val="fr-CH"/>
        </w:rPr>
        <w:t>2:</w:t>
      </w:r>
      <w:proofErr w:type="gramEnd"/>
      <w:r w:rsidRPr="00D31A9D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  <w:lang w:val="fr-CH"/>
        </w:rPr>
        <w:t xml:space="preserve"> les vignes</w:t>
      </w:r>
    </w:p>
    <w:p w14:paraId="51516D9E" w14:textId="27C2C291" w:rsidR="003C09A5" w:rsidRPr="00D31A9D" w:rsidRDefault="003C09A5" w:rsidP="003C09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val="fr-CH"/>
        </w:rPr>
      </w:pPr>
      <w:r w:rsidRPr="00D31A9D">
        <w:rPr>
          <w:rFonts w:ascii="Times New Roman" w:eastAsia="Arial" w:hAnsi="Times New Roman" w:cs="Times New Roman"/>
          <w:color w:val="000000" w:themeColor="text1"/>
          <w:sz w:val="24"/>
          <w:szCs w:val="24"/>
          <w:lang w:val="fr-CH"/>
        </w:rPr>
        <w:t xml:space="preserve">75 litres de </w:t>
      </w:r>
      <w:proofErr w:type="spellStart"/>
      <w:r w:rsidRPr="00D31A9D">
        <w:rPr>
          <w:rFonts w:ascii="Times New Roman" w:eastAsia="Arial" w:hAnsi="Times New Roman" w:cs="Times New Roman"/>
          <w:color w:val="000000" w:themeColor="text1"/>
          <w:sz w:val="24"/>
          <w:szCs w:val="24"/>
          <w:lang w:val="fr-CH"/>
        </w:rPr>
        <w:t>Rèze</w:t>
      </w:r>
      <w:proofErr w:type="spellEnd"/>
      <w:r w:rsidRPr="00D31A9D">
        <w:rPr>
          <w:rFonts w:ascii="Times New Roman" w:eastAsia="Arial" w:hAnsi="Times New Roman" w:cs="Times New Roman"/>
          <w:color w:val="000000" w:themeColor="text1"/>
          <w:sz w:val="24"/>
          <w:szCs w:val="24"/>
          <w:lang w:val="fr-CH"/>
        </w:rPr>
        <w:t xml:space="preserve"> ont été vinifiés pour être mis en tonneau. </w:t>
      </w:r>
    </w:p>
    <w:p w14:paraId="49AA2CBE" w14:textId="6D7CA9DD" w:rsidR="003C09A5" w:rsidRPr="00D31A9D" w:rsidRDefault="003C09A5" w:rsidP="003C09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  <w:lang w:val="fr-CH"/>
        </w:rPr>
      </w:pPr>
      <w:r w:rsidRPr="00D31A9D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  <w:lang w:val="fr-CH"/>
        </w:rPr>
        <w:t>Point 3 : la Maison bourgeoisiale</w:t>
      </w:r>
    </w:p>
    <w:p w14:paraId="2C98D829" w14:textId="1A0394EF" w:rsidR="003C09A5" w:rsidRPr="00D31A9D" w:rsidRDefault="003C09A5" w:rsidP="003C09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val="fr-CH"/>
        </w:rPr>
      </w:pPr>
      <w:r w:rsidRPr="00D31A9D">
        <w:rPr>
          <w:rFonts w:ascii="Times New Roman" w:eastAsia="Arial" w:hAnsi="Times New Roman" w:cs="Times New Roman"/>
          <w:color w:val="000000" w:themeColor="text1"/>
          <w:sz w:val="24"/>
          <w:szCs w:val="24"/>
          <w:lang w:val="fr-CH"/>
        </w:rPr>
        <w:t xml:space="preserve">Un socle pour la statue des Fifres et Tambours a été aménagé. </w:t>
      </w:r>
    </w:p>
    <w:p w14:paraId="2E604CC1" w14:textId="0F3E04F0" w:rsidR="003C09A5" w:rsidRPr="00D31A9D" w:rsidRDefault="003C09A5" w:rsidP="003C09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val="fr-CH"/>
        </w:rPr>
      </w:pPr>
      <w:r w:rsidRPr="00D31A9D">
        <w:rPr>
          <w:rFonts w:ascii="Times New Roman" w:eastAsia="Arial" w:hAnsi="Times New Roman" w:cs="Times New Roman"/>
          <w:color w:val="000000" w:themeColor="text1"/>
          <w:sz w:val="24"/>
          <w:szCs w:val="24"/>
          <w:lang w:val="fr-CH"/>
        </w:rPr>
        <w:t xml:space="preserve">L’angle du toit endommagé par une entreprise de la région a été réparé à la charge de l’entreprise. </w:t>
      </w:r>
    </w:p>
    <w:p w14:paraId="2F042B76" w14:textId="7BED88AC" w:rsidR="003C09A5" w:rsidRPr="00D31A9D" w:rsidRDefault="003C09A5" w:rsidP="003C09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CH"/>
        </w:rPr>
      </w:pPr>
      <w:r w:rsidRPr="00D31A9D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  <w:lang w:val="fr-CH"/>
        </w:rPr>
        <w:t xml:space="preserve">Point </w:t>
      </w:r>
      <w:r w:rsidRPr="00D31A9D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  <w:lang w:val="fr-CH"/>
        </w:rPr>
        <w:t xml:space="preserve">4 </w:t>
      </w:r>
      <w:r w:rsidRPr="00D31A9D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  <w:lang w:val="fr-CH"/>
        </w:rPr>
        <w:t>: les Moulins </w:t>
      </w:r>
    </w:p>
    <w:p w14:paraId="6BE2A482" w14:textId="5D967856" w:rsidR="00AF20DC" w:rsidRDefault="003C09A5">
      <w:pPr>
        <w:rPr>
          <w:rFonts w:ascii="Times New Roman" w:eastAsia="Arial" w:hAnsi="Times New Roman" w:cs="Times New Roman"/>
          <w:color w:val="000000" w:themeColor="text1"/>
          <w:sz w:val="24"/>
          <w:szCs w:val="24"/>
          <w:lang w:val="fr-CH"/>
        </w:rPr>
      </w:pPr>
      <w:r w:rsidRPr="00D31A9D">
        <w:rPr>
          <w:rFonts w:ascii="Times New Roman" w:eastAsia="Arial" w:hAnsi="Times New Roman" w:cs="Times New Roman"/>
          <w:color w:val="000000" w:themeColor="text1"/>
          <w:sz w:val="24"/>
          <w:szCs w:val="24"/>
          <w:lang w:val="fr-CH"/>
        </w:rPr>
        <w:t xml:space="preserve">Un état des lieux sera réalisé prochainement sur place pour établir et prioriser la liste des travaux. </w:t>
      </w:r>
    </w:p>
    <w:p w14:paraId="1CBF7DA8" w14:textId="77777777" w:rsidR="00D31A9D" w:rsidRPr="00D31A9D" w:rsidRDefault="00D31A9D">
      <w:pPr>
        <w:rPr>
          <w:rFonts w:ascii="Times New Roman" w:eastAsia="Arial" w:hAnsi="Times New Roman" w:cs="Times New Roman"/>
          <w:color w:val="000000" w:themeColor="text1"/>
          <w:sz w:val="24"/>
          <w:szCs w:val="24"/>
          <w:lang w:val="fr-CH"/>
        </w:rPr>
      </w:pPr>
    </w:p>
    <w:p w14:paraId="5D7192B3" w14:textId="77777777" w:rsidR="00AF20DC" w:rsidRPr="00D31A9D" w:rsidRDefault="00AF20DC" w:rsidP="00AF20DC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D31A9D"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>Divers</w:t>
      </w:r>
    </w:p>
    <w:p w14:paraId="6915B3F1" w14:textId="77777777" w:rsidR="00AF20DC" w:rsidRPr="00D31A9D" w:rsidRDefault="00AF20DC" w:rsidP="00AF20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D31A9D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00A5195E" w14:textId="77777777" w:rsidR="00AF20DC" w:rsidRPr="00D31A9D" w:rsidRDefault="00AF20DC" w:rsidP="00AF20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lang w:val="fr-CH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>Avant de donner la parole aux bourgeois et bourgeoises présents, le Président souhaite aborder quelques points en particulier :</w:t>
      </w:r>
    </w:p>
    <w:p w14:paraId="58CAE571" w14:textId="77777777" w:rsidR="00AF20DC" w:rsidRPr="00D31A9D" w:rsidRDefault="00AF20DC" w:rsidP="00AF20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both"/>
        <w:rPr>
          <w:rFonts w:ascii="Times New Roman" w:hAnsi="Times New Roman" w:cs="Times New Roman"/>
          <w:lang w:val="fr-CH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> </w:t>
      </w:r>
    </w:p>
    <w:p w14:paraId="68CEB7E4" w14:textId="06A59B5F" w:rsidR="00AF20DC" w:rsidRPr="00D31A9D" w:rsidRDefault="00AF20DC" w:rsidP="00C510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>1. Le Président nous communique le doyen et doyenne de la Bourgeoisie de St-Luc en ce début d’année 202</w:t>
      </w:r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>5</w:t>
      </w:r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 xml:space="preserve">. Statu quo. La bourgeoise la plus âgée à ce jour reste Mme </w:t>
      </w:r>
      <w:proofErr w:type="spellStart"/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>Klärli</w:t>
      </w:r>
      <w:proofErr w:type="spellEnd"/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 xml:space="preserve"> Pont-</w:t>
      </w:r>
      <w:proofErr w:type="spellStart"/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>Appenzeller</w:t>
      </w:r>
      <w:proofErr w:type="spellEnd"/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 xml:space="preserve">, née en 1931. Le doyen des bourgeois est M. René </w:t>
      </w:r>
      <w:proofErr w:type="spellStart"/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>Antille</w:t>
      </w:r>
      <w:proofErr w:type="spellEnd"/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 xml:space="preserve"> d’Henri, né en 1931.</w:t>
      </w:r>
    </w:p>
    <w:p w14:paraId="1649C64C" w14:textId="77777777" w:rsidR="00C51090" w:rsidRPr="00D31A9D" w:rsidRDefault="00C51090" w:rsidP="00C510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</w:p>
    <w:p w14:paraId="1B186B87" w14:textId="6BC847C9" w:rsidR="00AF20DC" w:rsidRPr="00D31A9D" w:rsidRDefault="00AF20DC" w:rsidP="00AF20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  <w:r w:rsidRPr="00D31A9D">
        <w:rPr>
          <w:rFonts w:ascii="Times New Roman" w:hAnsi="Times New Roman" w:cs="Times New Roman"/>
          <w:lang w:val="fr-CH"/>
        </w:rPr>
        <w:tab/>
      </w: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2. Benoît </w:t>
      </w:r>
      <w:proofErr w:type="spellStart"/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>Antille</w:t>
      </w:r>
      <w:proofErr w:type="spellEnd"/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 passe en revue l’agenda </w:t>
      </w:r>
      <w:r w:rsidR="00C51090"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2025 </w:t>
      </w:r>
      <w:r w:rsidRPr="00D31A9D"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  <w:t xml:space="preserve">: </w:t>
      </w:r>
    </w:p>
    <w:p w14:paraId="12E1E653" w14:textId="054FFC25" w:rsidR="00AF20DC" w:rsidRPr="00D31A9D" w:rsidRDefault="00AF20DC" w:rsidP="00AF20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 xml:space="preserve">La journée du vignolage est fixée au samedi </w:t>
      </w:r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 xml:space="preserve">8 </w:t>
      </w:r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>mars 202</w:t>
      </w:r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>5</w:t>
      </w:r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>.</w:t>
      </w:r>
    </w:p>
    <w:p w14:paraId="31E52983" w14:textId="385330AE" w:rsidR="00AF20DC" w:rsidRPr="00D31A9D" w:rsidRDefault="00AF20DC" w:rsidP="00AF20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lang w:val="fr-CH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>La corvée des moulins est prévue le 17 mai 2025.</w:t>
      </w:r>
    </w:p>
    <w:p w14:paraId="7F4DAE2E" w14:textId="236D4462" w:rsidR="00AF20DC" w:rsidRPr="00D31A9D" w:rsidRDefault="00AF20DC" w:rsidP="00AF20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 xml:space="preserve">L’assemblée des Rogations aura lieu le dimanche </w:t>
      </w:r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>2</w:t>
      </w:r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>5 mai 202</w:t>
      </w:r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>5</w:t>
      </w:r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>.</w:t>
      </w:r>
    </w:p>
    <w:p w14:paraId="6220051B" w14:textId="17D42A8B" w:rsidR="00AF20DC" w:rsidRPr="00D31A9D" w:rsidRDefault="00C51090" w:rsidP="00AF20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  <w:rPr>
          <w:rFonts w:ascii="Times New Roman" w:hAnsi="Times New Roman" w:cs="Times New Roman"/>
          <w:color w:val="000000"/>
          <w:szCs w:val="24"/>
          <w:lang w:val="fr-CH"/>
        </w:rPr>
      </w:pPr>
      <w:r w:rsidRPr="00D31A9D">
        <w:rPr>
          <w:rFonts w:ascii="Times New Roman" w:hAnsi="Times New Roman" w:cs="Times New Roman"/>
          <w:color w:val="000000"/>
          <w:szCs w:val="24"/>
          <w:lang w:val="fr-CH"/>
        </w:rPr>
        <w:t xml:space="preserve">La corvée des moulins et de </w:t>
      </w:r>
      <w:proofErr w:type="spellStart"/>
      <w:r w:rsidRPr="00D31A9D">
        <w:rPr>
          <w:rFonts w:ascii="Times New Roman" w:hAnsi="Times New Roman" w:cs="Times New Roman"/>
          <w:color w:val="000000"/>
          <w:szCs w:val="24"/>
          <w:lang w:val="fr-CH"/>
        </w:rPr>
        <w:t>Copaté</w:t>
      </w:r>
      <w:proofErr w:type="spellEnd"/>
      <w:r w:rsidR="003C09A5" w:rsidRPr="00D31A9D">
        <w:rPr>
          <w:rFonts w:ascii="Times New Roman" w:hAnsi="Times New Roman" w:cs="Times New Roman"/>
          <w:color w:val="000000"/>
          <w:szCs w:val="24"/>
          <w:lang w:val="fr-CH"/>
        </w:rPr>
        <w:t xml:space="preserve"> est prévue le </w:t>
      </w:r>
      <w:r w:rsidRPr="00D31A9D">
        <w:rPr>
          <w:rFonts w:ascii="Times New Roman" w:hAnsi="Times New Roman" w:cs="Times New Roman"/>
          <w:color w:val="000000"/>
          <w:szCs w:val="24"/>
          <w:lang w:val="fr-CH"/>
        </w:rPr>
        <w:t xml:space="preserve">samedi 7 juin 2025. </w:t>
      </w:r>
    </w:p>
    <w:p w14:paraId="02CD2E23" w14:textId="30209C0D" w:rsidR="00AF20DC" w:rsidRPr="00D31A9D" w:rsidRDefault="00AF20DC" w:rsidP="00C510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lang w:val="fr-CH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>Le Président invite les bourgeoises et bourgeois à participer à la Fête</w:t>
      </w:r>
      <w:r w:rsidR="009946F3">
        <w:rPr>
          <w:rFonts w:ascii="Times New Roman" w:eastAsia="Times New Roman" w:hAnsi="Times New Roman" w:cs="Times New Roman"/>
          <w:color w:val="000000"/>
          <w:sz w:val="24"/>
          <w:lang w:val="fr-CH"/>
        </w:rPr>
        <w:t>-</w:t>
      </w:r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>Dieu</w:t>
      </w:r>
      <w:r w:rsidR="00C51090"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 xml:space="preserve">, qui se tient tardivement cette année, </w:t>
      </w:r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 xml:space="preserve">le jeudi </w:t>
      </w:r>
      <w:r w:rsidR="00C51090"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>19 juin 2025</w:t>
      </w:r>
      <w:r w:rsidR="003C09A5"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 xml:space="preserve">. </w:t>
      </w:r>
    </w:p>
    <w:p w14:paraId="13604824" w14:textId="77777777" w:rsidR="003C09A5" w:rsidRPr="00D31A9D" w:rsidRDefault="003C09A5" w:rsidP="00C510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lang w:val="fr-CH"/>
        </w:rPr>
      </w:pPr>
    </w:p>
    <w:p w14:paraId="23A67D87" w14:textId="11DCF89B" w:rsidR="003C09A5" w:rsidRPr="00D31A9D" w:rsidRDefault="003C09A5" w:rsidP="009A02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rPr>
          <w:rFonts w:ascii="Times New Roman" w:hAnsi="Times New Roman" w:cs="Times New Roman"/>
          <w:color w:val="000000"/>
          <w:szCs w:val="24"/>
          <w:lang w:val="fr-CH"/>
        </w:rPr>
      </w:pPr>
      <w:r w:rsidRPr="00D31A9D">
        <w:rPr>
          <w:rFonts w:ascii="Times New Roman" w:hAnsi="Times New Roman" w:cs="Times New Roman"/>
          <w:color w:val="000000"/>
          <w:szCs w:val="24"/>
          <w:lang w:val="fr-CH"/>
        </w:rPr>
        <w:t xml:space="preserve">3. </w:t>
      </w:r>
      <w:proofErr w:type="spellStart"/>
      <w:r w:rsidRPr="00D31A9D">
        <w:rPr>
          <w:rFonts w:ascii="Times New Roman" w:hAnsi="Times New Roman" w:cs="Times New Roman"/>
          <w:color w:val="000000"/>
          <w:szCs w:val="24"/>
          <w:lang w:val="fr-CH"/>
        </w:rPr>
        <w:t>Gérad</w:t>
      </w:r>
      <w:proofErr w:type="spellEnd"/>
      <w:r w:rsidRPr="00D31A9D">
        <w:rPr>
          <w:rFonts w:ascii="Times New Roman" w:hAnsi="Times New Roman" w:cs="Times New Roman"/>
          <w:color w:val="000000"/>
          <w:szCs w:val="24"/>
          <w:lang w:val="fr-CH"/>
        </w:rPr>
        <w:t xml:space="preserve"> </w:t>
      </w:r>
      <w:proofErr w:type="spellStart"/>
      <w:r w:rsidRPr="00D31A9D">
        <w:rPr>
          <w:rFonts w:ascii="Times New Roman" w:hAnsi="Times New Roman" w:cs="Times New Roman"/>
          <w:color w:val="000000"/>
          <w:szCs w:val="24"/>
          <w:lang w:val="fr-CH"/>
        </w:rPr>
        <w:t>Salamin</w:t>
      </w:r>
      <w:proofErr w:type="spellEnd"/>
      <w:r w:rsidR="009A0283" w:rsidRPr="00D31A9D">
        <w:rPr>
          <w:rFonts w:ascii="Times New Roman" w:hAnsi="Times New Roman" w:cs="Times New Roman"/>
          <w:color w:val="000000"/>
          <w:szCs w:val="24"/>
          <w:lang w:val="fr-CH"/>
        </w:rPr>
        <w:t xml:space="preserve"> fait part de son intérêt pour la généalogie et de l’engouement actuel pour la discipline. Il se demande </w:t>
      </w:r>
      <w:r w:rsidR="00164ACB" w:rsidRPr="00D31A9D">
        <w:rPr>
          <w:rFonts w:ascii="Times New Roman" w:hAnsi="Times New Roman" w:cs="Times New Roman"/>
          <w:color w:val="000000"/>
          <w:szCs w:val="24"/>
          <w:lang w:val="fr-CH"/>
        </w:rPr>
        <w:t>dans quelle mesure la Bourgeoisie devrait participer à l’esquisse d’</w:t>
      </w:r>
      <w:r w:rsidR="009A0283" w:rsidRPr="00D31A9D">
        <w:rPr>
          <w:rFonts w:ascii="Times New Roman" w:hAnsi="Times New Roman" w:cs="Times New Roman"/>
          <w:color w:val="000000"/>
          <w:szCs w:val="24"/>
          <w:lang w:val="fr-CH"/>
        </w:rPr>
        <w:t>un arbre généalogique à l’échelle de St-Luc.</w:t>
      </w:r>
      <w:r w:rsidR="00164ACB" w:rsidRPr="00D31A9D">
        <w:rPr>
          <w:rFonts w:ascii="Times New Roman" w:hAnsi="Times New Roman" w:cs="Times New Roman"/>
          <w:color w:val="000000"/>
          <w:szCs w:val="24"/>
          <w:lang w:val="fr-CH"/>
        </w:rPr>
        <w:t xml:space="preserve"> Benoît </w:t>
      </w:r>
      <w:proofErr w:type="spellStart"/>
      <w:r w:rsidR="00164ACB" w:rsidRPr="00D31A9D">
        <w:rPr>
          <w:rFonts w:ascii="Times New Roman" w:hAnsi="Times New Roman" w:cs="Times New Roman"/>
          <w:color w:val="000000"/>
          <w:szCs w:val="24"/>
          <w:lang w:val="fr-CH"/>
        </w:rPr>
        <w:t>Antille</w:t>
      </w:r>
      <w:proofErr w:type="spellEnd"/>
      <w:r w:rsidR="00164ACB" w:rsidRPr="00D31A9D">
        <w:rPr>
          <w:rFonts w:ascii="Times New Roman" w:hAnsi="Times New Roman" w:cs="Times New Roman"/>
          <w:color w:val="000000"/>
          <w:szCs w:val="24"/>
          <w:lang w:val="fr-CH"/>
        </w:rPr>
        <w:t xml:space="preserve"> invite Gérard </w:t>
      </w:r>
      <w:proofErr w:type="spellStart"/>
      <w:r w:rsidR="00164ACB" w:rsidRPr="00D31A9D">
        <w:rPr>
          <w:rFonts w:ascii="Times New Roman" w:hAnsi="Times New Roman" w:cs="Times New Roman"/>
          <w:color w:val="000000"/>
          <w:szCs w:val="24"/>
          <w:lang w:val="fr-CH"/>
        </w:rPr>
        <w:t>Salamin</w:t>
      </w:r>
      <w:proofErr w:type="spellEnd"/>
      <w:r w:rsidR="00164ACB" w:rsidRPr="00D31A9D">
        <w:rPr>
          <w:rFonts w:ascii="Times New Roman" w:hAnsi="Times New Roman" w:cs="Times New Roman"/>
          <w:color w:val="000000"/>
          <w:szCs w:val="24"/>
          <w:lang w:val="fr-CH"/>
        </w:rPr>
        <w:t xml:space="preserve">, Christian </w:t>
      </w:r>
      <w:proofErr w:type="spellStart"/>
      <w:r w:rsidR="00164ACB" w:rsidRPr="00D31A9D">
        <w:rPr>
          <w:rFonts w:ascii="Times New Roman" w:hAnsi="Times New Roman" w:cs="Times New Roman"/>
          <w:color w:val="000000"/>
          <w:szCs w:val="24"/>
          <w:lang w:val="fr-CH"/>
        </w:rPr>
        <w:t>Zufferey</w:t>
      </w:r>
      <w:proofErr w:type="spellEnd"/>
      <w:r w:rsidR="00164ACB" w:rsidRPr="00D31A9D">
        <w:rPr>
          <w:rFonts w:ascii="Times New Roman" w:hAnsi="Times New Roman" w:cs="Times New Roman"/>
          <w:color w:val="000000"/>
          <w:szCs w:val="24"/>
          <w:lang w:val="fr-CH"/>
        </w:rPr>
        <w:t xml:space="preserve"> et Vincent </w:t>
      </w:r>
      <w:proofErr w:type="spellStart"/>
      <w:r w:rsidR="00164ACB" w:rsidRPr="00D31A9D">
        <w:rPr>
          <w:rFonts w:ascii="Times New Roman" w:hAnsi="Times New Roman" w:cs="Times New Roman"/>
          <w:color w:val="000000"/>
          <w:szCs w:val="24"/>
          <w:lang w:val="fr-CH"/>
        </w:rPr>
        <w:t>Berthod</w:t>
      </w:r>
      <w:proofErr w:type="spellEnd"/>
      <w:r w:rsidR="00164ACB" w:rsidRPr="00D31A9D">
        <w:rPr>
          <w:rFonts w:ascii="Times New Roman" w:hAnsi="Times New Roman" w:cs="Times New Roman"/>
          <w:color w:val="000000"/>
          <w:szCs w:val="24"/>
          <w:lang w:val="fr-CH"/>
        </w:rPr>
        <w:t xml:space="preserve"> à créer un groupe de travail. </w:t>
      </w:r>
    </w:p>
    <w:p w14:paraId="3D83BC00" w14:textId="77777777" w:rsidR="00164ACB" w:rsidRPr="00D31A9D" w:rsidRDefault="00164ACB" w:rsidP="009A02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rPr>
          <w:rFonts w:ascii="Times New Roman" w:hAnsi="Times New Roman" w:cs="Times New Roman"/>
          <w:color w:val="000000"/>
          <w:szCs w:val="24"/>
          <w:lang w:val="fr-CH"/>
        </w:rPr>
      </w:pPr>
    </w:p>
    <w:p w14:paraId="1C5B5156" w14:textId="604AD58A" w:rsidR="003319D1" w:rsidRPr="00D31A9D" w:rsidRDefault="00164ACB" w:rsidP="003319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rPr>
          <w:rFonts w:ascii="Times New Roman" w:hAnsi="Times New Roman" w:cs="Times New Roman"/>
          <w:color w:val="000000"/>
          <w:szCs w:val="24"/>
          <w:lang w:val="fr-CH"/>
        </w:rPr>
      </w:pPr>
      <w:r w:rsidRPr="00D31A9D">
        <w:rPr>
          <w:rFonts w:ascii="Times New Roman" w:hAnsi="Times New Roman" w:cs="Times New Roman"/>
          <w:color w:val="000000"/>
          <w:szCs w:val="24"/>
          <w:lang w:val="fr-CH"/>
        </w:rPr>
        <w:t xml:space="preserve">4. L’ancien Vice-Président Gilles Rion offre l’apéro (une </w:t>
      </w:r>
      <w:proofErr w:type="spellStart"/>
      <w:r w:rsidRPr="00D31A9D">
        <w:rPr>
          <w:rFonts w:ascii="Times New Roman" w:hAnsi="Times New Roman" w:cs="Times New Roman"/>
          <w:color w:val="000000"/>
          <w:szCs w:val="24"/>
          <w:lang w:val="fr-CH"/>
        </w:rPr>
        <w:t>Heida</w:t>
      </w:r>
      <w:proofErr w:type="spellEnd"/>
      <w:r w:rsidRPr="00D31A9D">
        <w:rPr>
          <w:rFonts w:ascii="Times New Roman" w:hAnsi="Times New Roman" w:cs="Times New Roman"/>
          <w:color w:val="000000"/>
          <w:szCs w:val="24"/>
          <w:lang w:val="fr-CH"/>
        </w:rPr>
        <w:t xml:space="preserve">) </w:t>
      </w:r>
      <w:r w:rsidR="003319D1" w:rsidRPr="00D31A9D">
        <w:rPr>
          <w:rFonts w:ascii="Times New Roman" w:hAnsi="Times New Roman" w:cs="Times New Roman"/>
          <w:color w:val="000000"/>
          <w:szCs w:val="24"/>
          <w:lang w:val="fr-CH"/>
        </w:rPr>
        <w:t xml:space="preserve">et une channe de 3 litres </w:t>
      </w:r>
      <w:r w:rsidRPr="00D31A9D">
        <w:rPr>
          <w:rFonts w:ascii="Times New Roman" w:hAnsi="Times New Roman" w:cs="Times New Roman"/>
          <w:color w:val="000000"/>
          <w:szCs w:val="24"/>
          <w:lang w:val="fr-CH"/>
        </w:rPr>
        <w:t>pour son départ du Conseil. Le Président le remercie chaleureusement</w:t>
      </w:r>
      <w:r w:rsidR="003319D1" w:rsidRPr="00D31A9D">
        <w:rPr>
          <w:rFonts w:ascii="Times New Roman" w:hAnsi="Times New Roman" w:cs="Times New Roman"/>
          <w:color w:val="000000"/>
          <w:szCs w:val="24"/>
          <w:lang w:val="fr-CH"/>
        </w:rPr>
        <w:t xml:space="preserve"> et lui donne rendez-vous aux Rogations pour des </w:t>
      </w:r>
      <w:r w:rsidR="00123ECA">
        <w:rPr>
          <w:rFonts w:ascii="Times New Roman" w:hAnsi="Times New Roman" w:cs="Times New Roman"/>
          <w:color w:val="000000"/>
          <w:szCs w:val="24"/>
          <w:lang w:val="fr-CH"/>
        </w:rPr>
        <w:t>au revoir</w:t>
      </w:r>
      <w:r w:rsidR="003319D1" w:rsidRPr="00D31A9D">
        <w:rPr>
          <w:rFonts w:ascii="Times New Roman" w:hAnsi="Times New Roman" w:cs="Times New Roman"/>
          <w:color w:val="000000"/>
          <w:szCs w:val="24"/>
          <w:lang w:val="fr-CH"/>
        </w:rPr>
        <w:t xml:space="preserve"> plus officiels. </w:t>
      </w:r>
    </w:p>
    <w:p w14:paraId="2956EBED" w14:textId="77777777" w:rsidR="00C51090" w:rsidRPr="00D31A9D" w:rsidRDefault="00C51090" w:rsidP="00C510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p w14:paraId="4B24A053" w14:textId="660F5332" w:rsidR="00C51090" w:rsidRPr="00D31A9D" w:rsidRDefault="00C51090" w:rsidP="00C510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D31A9D">
        <w:rPr>
          <w:rFonts w:ascii="Times New Roman" w:eastAsia="Times New Roman" w:hAnsi="Times New Roman" w:cs="Times New Roman"/>
          <w:sz w:val="24"/>
          <w:szCs w:val="24"/>
          <w:lang w:val="fr-CH"/>
        </w:rPr>
        <w:t xml:space="preserve">La quête pour les défunts de la paroisse a rapporté </w:t>
      </w:r>
      <w:r w:rsidR="00164ACB" w:rsidRPr="00D31A9D">
        <w:rPr>
          <w:rFonts w:ascii="Times New Roman" w:eastAsia="Times New Roman" w:hAnsi="Times New Roman" w:cs="Times New Roman"/>
          <w:sz w:val="24"/>
          <w:szCs w:val="24"/>
          <w:lang w:val="fr-CH"/>
        </w:rPr>
        <w:t>203</w:t>
      </w:r>
      <w:r w:rsidRPr="00D31A9D">
        <w:rPr>
          <w:rFonts w:ascii="Times New Roman" w:eastAsia="Times New Roman" w:hAnsi="Times New Roman" w:cs="Times New Roman"/>
          <w:sz w:val="24"/>
          <w:szCs w:val="24"/>
          <w:lang w:val="fr-CH"/>
        </w:rPr>
        <w:t xml:space="preserve"> francs </w:t>
      </w:r>
      <w:r w:rsidR="00164ACB" w:rsidRPr="00D31A9D">
        <w:rPr>
          <w:rFonts w:ascii="Times New Roman" w:eastAsia="Times New Roman" w:hAnsi="Times New Roman" w:cs="Times New Roman"/>
          <w:sz w:val="24"/>
          <w:szCs w:val="24"/>
          <w:lang w:val="fr-CH"/>
        </w:rPr>
        <w:t>6</w:t>
      </w:r>
      <w:r w:rsidRPr="00D31A9D">
        <w:rPr>
          <w:rFonts w:ascii="Times New Roman" w:eastAsia="Times New Roman" w:hAnsi="Times New Roman" w:cs="Times New Roman"/>
          <w:sz w:val="24"/>
          <w:szCs w:val="24"/>
          <w:lang w:val="fr-CH"/>
        </w:rPr>
        <w:t xml:space="preserve">5. </w:t>
      </w:r>
    </w:p>
    <w:p w14:paraId="57276785" w14:textId="77777777" w:rsidR="00C51090" w:rsidRPr="00D31A9D" w:rsidRDefault="00C51090" w:rsidP="00C510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lang w:val="fr-CH"/>
        </w:rPr>
      </w:pPr>
    </w:p>
    <w:p w14:paraId="1DBB2B37" w14:textId="65858E1E" w:rsidR="00C51090" w:rsidRPr="00D31A9D" w:rsidRDefault="00C51090" w:rsidP="00C510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CH"/>
        </w:rPr>
      </w:pPr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 xml:space="preserve">Le Président Benoît </w:t>
      </w:r>
      <w:proofErr w:type="spellStart"/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>Antille</w:t>
      </w:r>
      <w:proofErr w:type="spellEnd"/>
      <w:r w:rsidRPr="00D31A9D">
        <w:rPr>
          <w:rFonts w:ascii="Times New Roman" w:eastAsia="Times New Roman" w:hAnsi="Times New Roman" w:cs="Times New Roman"/>
          <w:color w:val="000000"/>
          <w:sz w:val="24"/>
          <w:lang w:val="fr-CH"/>
        </w:rPr>
        <w:t xml:space="preserve"> clôt </w:t>
      </w:r>
      <w:r w:rsidRPr="00D31A9D">
        <w:rPr>
          <w:rFonts w:ascii="Times New Roman" w:eastAsia="Times New Roman" w:hAnsi="Times New Roman" w:cs="Times New Roman"/>
          <w:sz w:val="24"/>
          <w:lang w:val="fr-CH"/>
        </w:rPr>
        <w:t>l’assemblée à 19h</w:t>
      </w:r>
      <w:r w:rsidR="003319D1" w:rsidRPr="00D31A9D">
        <w:rPr>
          <w:rFonts w:ascii="Times New Roman" w:eastAsia="Times New Roman" w:hAnsi="Times New Roman" w:cs="Times New Roman"/>
          <w:sz w:val="24"/>
          <w:lang w:val="fr-CH"/>
        </w:rPr>
        <w:t>3</w:t>
      </w:r>
      <w:r w:rsidRPr="00D31A9D">
        <w:rPr>
          <w:rFonts w:ascii="Times New Roman" w:eastAsia="Times New Roman" w:hAnsi="Times New Roman" w:cs="Times New Roman"/>
          <w:sz w:val="24"/>
          <w:lang w:val="fr-CH"/>
        </w:rPr>
        <w:t>1</w:t>
      </w:r>
      <w:r w:rsidR="003319D1" w:rsidRPr="00D31A9D">
        <w:rPr>
          <w:rFonts w:ascii="Times New Roman" w:eastAsia="Times New Roman" w:hAnsi="Times New Roman" w:cs="Times New Roman"/>
          <w:sz w:val="24"/>
          <w:lang w:val="fr-CH"/>
        </w:rPr>
        <w:t xml:space="preserve">. </w:t>
      </w:r>
    </w:p>
    <w:p w14:paraId="2489879F" w14:textId="77777777" w:rsidR="00C51090" w:rsidRPr="00D31A9D" w:rsidRDefault="00C51090">
      <w:pPr>
        <w:rPr>
          <w:rFonts w:ascii="Times New Roman" w:hAnsi="Times New Roman" w:cs="Times New Roman"/>
          <w:lang w:val="fr-CH"/>
        </w:rPr>
      </w:pPr>
    </w:p>
    <w:p w14:paraId="7448286E" w14:textId="77777777" w:rsidR="00C51090" w:rsidRPr="00D31A9D" w:rsidRDefault="00C51090" w:rsidP="00C510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fr-CH"/>
        </w:rPr>
      </w:pPr>
      <w:r w:rsidRPr="00D31A9D">
        <w:rPr>
          <w:rFonts w:ascii="Times New Roman" w:eastAsia="Times New Roman" w:hAnsi="Times New Roman" w:cs="Times New Roman"/>
          <w:color w:val="000000"/>
          <w:sz w:val="32"/>
          <w:szCs w:val="32"/>
          <w:lang w:val="fr-CH"/>
        </w:rPr>
        <w:t>8.</w:t>
      </w:r>
      <w:r w:rsidRPr="00D31A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fr-CH"/>
        </w:rPr>
        <w:t xml:space="preserve"> </w:t>
      </w:r>
      <w:proofErr w:type="spellStart"/>
      <w:r w:rsidRPr="00D31A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fr-CH"/>
        </w:rPr>
        <w:t>Marenda</w:t>
      </w:r>
      <w:proofErr w:type="spellEnd"/>
      <w:r w:rsidRPr="00D31A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fr-CH"/>
        </w:rPr>
        <w:t xml:space="preserve"> avec les représentants des entités villageoises</w:t>
      </w:r>
    </w:p>
    <w:p w14:paraId="56CABAA9" w14:textId="77777777" w:rsidR="00C51090" w:rsidRPr="00D31A9D" w:rsidRDefault="00C51090">
      <w:pPr>
        <w:rPr>
          <w:rFonts w:ascii="Times New Roman" w:hAnsi="Times New Roman" w:cs="Times New Roman"/>
          <w:lang w:val="fr-CH"/>
        </w:rPr>
      </w:pPr>
    </w:p>
    <w:p w14:paraId="24D5F81D" w14:textId="0C80CDE6" w:rsidR="003319D1" w:rsidRPr="00D31A9D" w:rsidRDefault="003319D1">
      <w:pPr>
        <w:rPr>
          <w:rFonts w:ascii="Times New Roman" w:hAnsi="Times New Roman" w:cs="Times New Roman"/>
          <w:lang w:val="fr-CH"/>
        </w:rPr>
      </w:pPr>
      <w:r w:rsidRPr="00D31A9D">
        <w:rPr>
          <w:rFonts w:ascii="Times New Roman" w:hAnsi="Times New Roman" w:cs="Times New Roman"/>
          <w:lang w:val="fr-CH"/>
        </w:rPr>
        <w:t>L’assemblé</w:t>
      </w:r>
      <w:r w:rsidR="00123ECA">
        <w:rPr>
          <w:rFonts w:ascii="Times New Roman" w:hAnsi="Times New Roman" w:cs="Times New Roman"/>
          <w:lang w:val="fr-CH"/>
        </w:rPr>
        <w:t xml:space="preserve">e </w:t>
      </w:r>
      <w:r w:rsidRPr="00D31A9D">
        <w:rPr>
          <w:rFonts w:ascii="Times New Roman" w:hAnsi="Times New Roman" w:cs="Times New Roman"/>
          <w:lang w:val="fr-CH"/>
        </w:rPr>
        <w:t>est</w:t>
      </w:r>
      <w:r w:rsidRPr="00D31A9D">
        <w:rPr>
          <w:rFonts w:ascii="Times New Roman" w:hAnsi="Times New Roman" w:cs="Times New Roman"/>
          <w:lang w:val="fr-CH"/>
        </w:rPr>
        <w:t xml:space="preserve"> suivie de la </w:t>
      </w:r>
      <w:proofErr w:type="spellStart"/>
      <w:r w:rsidRPr="00D31A9D">
        <w:rPr>
          <w:rFonts w:ascii="Times New Roman" w:hAnsi="Times New Roman" w:cs="Times New Roman"/>
          <w:lang w:val="fr-CH"/>
        </w:rPr>
        <w:t>Marenda</w:t>
      </w:r>
      <w:proofErr w:type="spellEnd"/>
      <w:r w:rsidRPr="00D31A9D">
        <w:rPr>
          <w:rFonts w:ascii="Times New Roman" w:hAnsi="Times New Roman" w:cs="Times New Roman"/>
          <w:lang w:val="fr-CH"/>
        </w:rPr>
        <w:t xml:space="preserve"> avec les représentants des sociétés villageoises. Jean-Jacques Schild</w:t>
      </w:r>
      <w:r w:rsidRPr="00D31A9D">
        <w:rPr>
          <w:rFonts w:ascii="Times New Roman" w:hAnsi="Times New Roman" w:cs="Times New Roman"/>
          <w:lang w:val="fr-CH"/>
        </w:rPr>
        <w:t>, le Président de la SA des propriétaires</w:t>
      </w:r>
      <w:r w:rsidR="009946F3">
        <w:rPr>
          <w:rFonts w:ascii="Times New Roman" w:hAnsi="Times New Roman" w:cs="Times New Roman"/>
          <w:lang w:val="fr-CH"/>
        </w:rPr>
        <w:t xml:space="preserve">, </w:t>
      </w:r>
      <w:r w:rsidRPr="00D31A9D">
        <w:rPr>
          <w:rFonts w:ascii="Times New Roman" w:hAnsi="Times New Roman" w:cs="Times New Roman"/>
          <w:lang w:val="fr-CH"/>
        </w:rPr>
        <w:t xml:space="preserve">présente le projet de l’Hôtel du Cervin, récemment </w:t>
      </w:r>
      <w:proofErr w:type="gramStart"/>
      <w:r w:rsidRPr="00D31A9D">
        <w:rPr>
          <w:rFonts w:ascii="Times New Roman" w:hAnsi="Times New Roman" w:cs="Times New Roman"/>
          <w:lang w:val="fr-CH"/>
        </w:rPr>
        <w:t>rénové</w:t>
      </w:r>
      <w:proofErr w:type="gramEnd"/>
      <w:r w:rsidRPr="00D31A9D">
        <w:rPr>
          <w:rFonts w:ascii="Times New Roman" w:hAnsi="Times New Roman" w:cs="Times New Roman"/>
          <w:lang w:val="fr-CH"/>
        </w:rPr>
        <w:t>.</w:t>
      </w:r>
    </w:p>
    <w:p w14:paraId="6662FEA3" w14:textId="77777777" w:rsidR="003319D1" w:rsidRPr="00D31A9D" w:rsidRDefault="003319D1">
      <w:pPr>
        <w:rPr>
          <w:rFonts w:ascii="Times New Roman" w:hAnsi="Times New Roman" w:cs="Times New Roman"/>
          <w:lang w:val="fr-CH"/>
        </w:rPr>
      </w:pPr>
    </w:p>
    <w:p w14:paraId="7D0C909D" w14:textId="77777777" w:rsidR="003319D1" w:rsidRPr="00D31A9D" w:rsidRDefault="003319D1">
      <w:pPr>
        <w:rPr>
          <w:rFonts w:ascii="Times New Roman" w:hAnsi="Times New Roman" w:cs="Times New Roman"/>
          <w:lang w:val="fr-CH"/>
        </w:rPr>
      </w:pPr>
    </w:p>
    <w:p w14:paraId="5BCB0768" w14:textId="25C253B8" w:rsidR="002A29D0" w:rsidRPr="00D31A9D" w:rsidRDefault="002A29D0">
      <w:pPr>
        <w:rPr>
          <w:rFonts w:ascii="Times New Roman" w:hAnsi="Times New Roman" w:cs="Times New Roman"/>
          <w:lang w:val="fr-CH"/>
        </w:rPr>
      </w:pPr>
    </w:p>
    <w:sectPr w:rsidR="002A29D0" w:rsidRPr="00D31A9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731702"/>
    <w:multiLevelType w:val="hybridMultilevel"/>
    <w:tmpl w:val="652EFFF0"/>
    <w:lvl w:ilvl="0" w:tplc="3A00A43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833A9"/>
    <w:multiLevelType w:val="multilevel"/>
    <w:tmpl w:val="4A503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31C4A"/>
    <w:multiLevelType w:val="multilevel"/>
    <w:tmpl w:val="FCC6C60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D5A34"/>
    <w:multiLevelType w:val="multilevel"/>
    <w:tmpl w:val="90C42CC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CA023E8"/>
    <w:multiLevelType w:val="hybridMultilevel"/>
    <w:tmpl w:val="421823BE"/>
    <w:lvl w:ilvl="0" w:tplc="7B5E254C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A8287F"/>
    <w:multiLevelType w:val="multilevel"/>
    <w:tmpl w:val="8AFAF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41794">
    <w:abstractNumId w:val="8"/>
  </w:num>
  <w:num w:numId="2" w16cid:durableId="1709068189">
    <w:abstractNumId w:val="6"/>
  </w:num>
  <w:num w:numId="3" w16cid:durableId="1835294319">
    <w:abstractNumId w:val="5"/>
  </w:num>
  <w:num w:numId="4" w16cid:durableId="7102693">
    <w:abstractNumId w:val="4"/>
  </w:num>
  <w:num w:numId="5" w16cid:durableId="882251901">
    <w:abstractNumId w:val="7"/>
  </w:num>
  <w:num w:numId="6" w16cid:durableId="861821420">
    <w:abstractNumId w:val="3"/>
  </w:num>
  <w:num w:numId="7" w16cid:durableId="161748955">
    <w:abstractNumId w:val="2"/>
  </w:num>
  <w:num w:numId="8" w16cid:durableId="1383868875">
    <w:abstractNumId w:val="1"/>
  </w:num>
  <w:num w:numId="9" w16cid:durableId="1216090701">
    <w:abstractNumId w:val="0"/>
  </w:num>
  <w:num w:numId="10" w16cid:durableId="1152525375">
    <w:abstractNumId w:val="14"/>
  </w:num>
  <w:num w:numId="11" w16cid:durableId="1115710759">
    <w:abstractNumId w:val="12"/>
  </w:num>
  <w:num w:numId="12" w16cid:durableId="787310323">
    <w:abstractNumId w:val="10"/>
  </w:num>
  <w:num w:numId="13" w16cid:durableId="1180435437">
    <w:abstractNumId w:val="13"/>
  </w:num>
  <w:num w:numId="14" w16cid:durableId="1442913078">
    <w:abstractNumId w:val="9"/>
  </w:num>
  <w:num w:numId="15" w16cid:durableId="13262816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20BA"/>
    <w:rsid w:val="000E6FDB"/>
    <w:rsid w:val="00123ECA"/>
    <w:rsid w:val="0015074B"/>
    <w:rsid w:val="00164ACB"/>
    <w:rsid w:val="00167810"/>
    <w:rsid w:val="001C325B"/>
    <w:rsid w:val="0029639D"/>
    <w:rsid w:val="002A29D0"/>
    <w:rsid w:val="00326F90"/>
    <w:rsid w:val="003319D1"/>
    <w:rsid w:val="003C09A5"/>
    <w:rsid w:val="008A2D19"/>
    <w:rsid w:val="009946F3"/>
    <w:rsid w:val="009A0283"/>
    <w:rsid w:val="00A149CD"/>
    <w:rsid w:val="00AA1D8D"/>
    <w:rsid w:val="00AF20DC"/>
    <w:rsid w:val="00AF6BDC"/>
    <w:rsid w:val="00B47730"/>
    <w:rsid w:val="00B947AF"/>
    <w:rsid w:val="00C51090"/>
    <w:rsid w:val="00CB0664"/>
    <w:rsid w:val="00CB3D11"/>
    <w:rsid w:val="00D31A9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7FD1F"/>
  <w14:defaultImageDpi w14:val="300"/>
  <w15:docId w15:val="{53E4A69A-3CF9-6B40-B3EC-2CA35DEE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docdata">
    <w:name w:val="docdata"/>
    <w:aliases w:val="docy,v5,1073,bqiaagaaeyqcaaagiaiaaaoyawaabaydaaaaaaaaaaaaaaaaaaaaaaaaaaaaaaaaaaaaaaaaaaaaaaaaaaaaaaaaaaaaaaaaaaaaaaaaaaaaaaaaaaaaaaaaaaaaaaaaaaaaaaaaaaaaaaaaaaaaaaaaaaaaaaaaaaaaaaaaaaaaaaaaaaaaaaaaaaaaaaaaaaaaaaaaaaaaaaaaaaaaaaaaaaaaaaaaaaaaaaaa"/>
    <w:basedOn w:val="Policepardfaut"/>
    <w:rsid w:val="000E6FDB"/>
  </w:style>
  <w:style w:type="paragraph" w:styleId="NormalWeb">
    <w:name w:val="Normal (Web)"/>
    <w:basedOn w:val="Normal"/>
    <w:uiPriority w:val="99"/>
    <w:semiHidden/>
    <w:unhideWhenUsed/>
    <w:rsid w:val="00C5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945</Words>
  <Characters>5203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BALMER Nathalie</cp:lastModifiedBy>
  <cp:revision>2</cp:revision>
  <dcterms:created xsi:type="dcterms:W3CDTF">2025-05-18T14:42:00Z</dcterms:created>
  <dcterms:modified xsi:type="dcterms:W3CDTF">2025-05-18T14:42:00Z</dcterms:modified>
  <cp:category/>
</cp:coreProperties>
</file>